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статьи 39, 173, 220, 221 ГПК РФ, статья 2 ГПК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отказ прокурора от иска, публичный интерес, антикоррупционный иск, обращение имущества в доход РФ, защита конституционных ценностей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не принимает полный или частичный отказ прокурора от иска об обращении в доход Российской Федерации имущества, в отношении     которого   не    представлены    в    соответствии с законодательством Российской Федерации о противодействии коррупции доказательства его приобретения на законные доходы, если такой отказ противоречит публичным интересам и затрагивает конституционные ценности. Прокурор в интересах Российской Федерации обратился в суд с требованием к Х., П., другим гражданам и организациям об обращении в доход государства объектов недвижимого имущества, доли в уставном капитале хозяйственного общества, денежных средств в размере 196 660 880 руб. В ходе подготовки дела к судебному разбирательству прокурором подано заявление об отказе от исковых требований. Отклоняя заявление об отказе от иска и отказывая в прекращении производства по делу, суд указал следующее. В соответствии со статьями 39, 173, 220, 221 ГПК РФ суд принимает отказ истца от иска и прекращает производство по делу, если это не противоречит закону, не влечет нарушение прав, свобод и законных интересов граждан, организаций или других лиц. Обращаясь с заявлением об отказе от иска, прокурор указал на установление обстоятельств, свидетельствующих о возможности защиты интересов государства иными правовыми способами. С учетом антикоррупционного свойства заявленного иска в отсутствие сведений о том, каким образом урегулирован возникший в связи с нарушением антикоррупционного законодательства спор, каков результат этого урегулирования, а также ввиду отказа прокурора от представления материалов дополнительной проверки, результаты которой могли изменить отношение прокурора к иску и к необходимости защиты публичных интересов и конституционных ценностей, суд не смог убедиться в том, что отказ от названного иска не оставляет без защиты права, свободы и законные интересы неопределенного круга лиц, права и интересы Российской Федерации (статья 2 ГПК РФ), нарушение которых может быть связано с негативным воздействием коррупции. В связи с изложенным суд признал отказ прокурора от защиты интересов общества и государства от коррупционных посягательств безосновательным.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27</dc:title>
  <dc:subject/>
  <dc:creator>CasusLegal</dc:creator>
  <cp:keywords/>
  <dc:description/>
  <cp:lastModifiedBy>CasusLegal</cp:lastModifiedBy>
  <cp:revision>1</cp:revision>
  <dcterms:created xsi:type="dcterms:W3CDTF">2026-07-21T21:19:09Z</dcterms:created>
  <dcterms:modified xsi:type="dcterms:W3CDTF">2026-07-21T21:19:09Z</dcterms:modified>
  <cp:category/>
</cp:coreProperties>
</file>