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подпункт 8 пункта 2 статьи 235 ГК РФ, абзац седьмой пункта 1 статьи 126 Федерального закона «О несостоятельности (банкротстве)», абзац третий пункта 2 статьи 213 Федерального закона «О несостоятельности (банкротстве)», статья 22 ГПК РФ, статья 27 АПК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банкротство ответчика, конкурсная масса, подсудность антикоррупционного иска, суд общей юрисдикции, обращение имущества в доход РФ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Требования прокурора об обращении в доход Российской Федерации имущества по основаниям, установленным подпунктом 8 пункта 2 статьи 235 ГК РФ, заявленные к лицу, в отношении которого введена процедура банкротства, подлежат рассмотрению судом общей юрисдикции в исковом производстве вне рамок дела о банкротстве. Прокурор в интересах Российской Федерации обратился в суд с требованием к А. и другим гражданам об обращении в доход Российской Федерации имущества, в отношении которого не представлены в соответствии      с     законодательством     Российской     Федерации о противодействии коррупции доказательства его приобретения на законные доходы. В ходе судебного разбирательства было заявлено ходатайство о передаче дела для рассмотрения по подсудности в арбитражный суд, поскольку решением арбитражного суда один из ответчиков признан банкротом и в отношении его введена процедура реализации имущества, отклоненное судом по следующим основаниям. Требование прокурора об обращении в доход Российской Федерации имущества или денежного эквивалента его стоимости по основаниям, установленным подпунктом 8 пункта 2 статьи 235 ГК РФ, заявленное к лицу, в отношении которого введена процедура банкротства, не названо прямо в перечне требований, рассматриваемых вне рамок дела о банкротстве (абзац седьмой     пункта     1    статьи    126,  абзац    третий   пункта    2 статьи 213 Федерального закона от 26 октября 2002 года № 127-ФЗ «О несостоятельности (банкротстве)» (далее – Федеральный закон «О несостоятельности (банкротстве)»). Однако с учетом того что имущество, в том числе денежные средства, полученное вследствие нарушения установленных антикоррупционным законодательством запретов и ограничений, не может включаться в конкурсную массу и подлежит обращению исключительно в доход Российской     Федерации,      соответствующие    требования    прокурора применительно к абзацу седьмому пункта 1 статьи 126, абзацу третьему пункта 2 статьи 21311 Федерального закона «О несостоятельности (банкротстве)», статье 22 Гражданского процессуального кодекса Российской Федерации (далее – ГПК РФ), статье 27 Арбитражного процессуального кодекса Российской Федерации подлежат рассмотрению судом общей юрисдикции в ходе искового производства вне рамок дела о банкротстве.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26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26</dc:title>
  <dc:subject/>
  <dc:creator>CasusLegal</dc:creator>
  <cp:keywords/>
  <dc:description/>
  <cp:lastModifiedBy>CasusLegal</cp:lastModifiedBy>
  <cp:revision>1</cp:revision>
  <dcterms:created xsi:type="dcterms:W3CDTF">2026-07-24T02:40:16Z</dcterms:created>
  <dcterms:modified xsi:type="dcterms:W3CDTF">2026-07-24T02:40:16Z</dcterms:modified>
  <cp:category/>
</cp:coreProperties>
</file>