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постановление Конституционного Суда РФ от 31 октября 2024 года № 49-П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срок исковой давности, антикоррупционный иск прокурора, неограниченность срока обращения имущества в доход РФ, предпринимательская деятельность заместителя председателя правительства, солидарное взыскание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Срок для предъявления прокурором требований об обращении в доход Российской Федерации имущества по основаниям, установленным подпунктом 8 пункта 2 статьи 235 ГК РФ, законом не ограничен. Прокурор, действуя в интересах Российской Федерации, обратился в суд с требованием к Т., его супруге и другим гражданам о солидарном взыскании в доход Российской Федерации денежных средств. Судом исковые требования прокурора удовлетворены частично. С Т. и его супруги в солидарном порядке в доход Российской Федерации взысканы 198 632 044 руб. При разрешении спора суды исходили из доказанности того, что вопреки      установленным      антикоррупционным     законодательством ограничениям Т., замещавший в 2015–2020 годах должности заместителя председателя правительства субъекта Российской Федерации и первого заместителя министра Российской Федерации, организовал и принял личное участие     в     осуществлении     предпринимательской    деятельности по приобретению, продаже и сдаче в аренду жилых и нежилых помещений. Полученные в результате такой деятельности доходы являются незаконными и в силу положений подпункта 8 пункта 2 статьи 235 ГК РФ подлежат обращению в доход Российской Федерации. Отклоняя заявление ответчиков о пропуске прокурором срока исковой давности, суды исходили из правовой позиции Конституционного Суда Российской Федерации, изложенной в постановлении от 31 октября 2024 года № 49-П, согласно которой в действующем законодательном регулировании какой-либо срок, ограничивающий возможность подачи прокурором искового заявления об обращении в доход Российской Федерации имущества как приобретенного вследствие нарушения лицом, замещающим (занимающим) или замещавшим (занимавшим) публично значимую должность, антикоррупционных требований и запретов, считается неустановленным.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25</dc:title>
  <dc:subject/>
  <dc:creator>CasusLegal</dc:creator>
  <cp:keywords/>
  <dc:description/>
  <cp:lastModifiedBy>CasusLegal</cp:lastModifiedBy>
  <cp:revision>1</cp:revision>
  <dcterms:created xsi:type="dcterms:W3CDTF">2026-07-21T21:37:14Z</dcterms:created>
  <dcterms:modified xsi:type="dcterms:W3CDTF">2026-07-21T21:37:14Z</dcterms:modified>
  <cp:category/>
</cp:coreProperties>
</file>