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статья 17 Федерального закона «О контроле за соответствием расходов лиц, замещающих государственные должности, и иных лиц их доходам», подпункт 8 пункта 2 статьи 235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имущество приобретенное до замещения публичной должности, контроль за расходами, временные границы применения антикоррупционных мер, глава городского поселения, обращение имущества в доход РФ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Имущество, приобретенное лицом, его супругом (супругой) и несовершеннолетними детьми до замещения им публично значимой должности, а равно поступившие на их счета до указанной даты денежные средства не могут быть обращены в доход Российской Федерации по основаниям, установленным подпунктом 8 пункта 2 статьи 235 ГК РФ. Прокурор в интересах Российской Федерации обратился в суд с иском к М. и его супруге о взыскании солидарно в доход Российской Федерации денежных средств. В обоснование требований прокурор ссылался на то, что по результатам проверки достоверности и полноты сведений о доходах, об имуществе и обязательствах имущественного характера за 2020–2022 годы, представленных главой городского поселения – председателем собрания депутатов М., установлено, что в указанный период времени на счета супруги М. поступили денежные средства в общей сумме 29 305 141 руб., из которых не подтверждена законность происхождения доходов на сумму 23 038 612 руб. Отменяя состоявшиеся по делу судебные постановления, которыми исковые требования были удовлетворены, и направляя дело на новое рассмотрение, суд кассационной инстанции указал следующее. Из положений статьи 17 Федерального закона «О контроле за соответствием расходов лиц, замещающих государственные должности, и иных лиц их доходам» следует, что имущество, приобретенное лицом, его супругом (супругой) и несовершеннолетними детьми до замещения им публично значимой должности, а равно поступившие на их счета до указанной даты денежные средства не могут быть обращены в доход Российской Федерации по основаниям, установленным подпунктом 8 пункта 2 статьи 235 ГК РФ. Между тем судом не учтено, что часть заявленных к взысканию прокурором денежных средств поступила на счета супруги М. хотя и в отчетном периоде, но до избрания его впервые на публично значимую должность депутата собрания депутатов городского поселения.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24</dc:title>
  <dc:subject/>
  <dc:creator>CasusLegal</dc:creator>
  <cp:keywords/>
  <dc:description/>
  <cp:lastModifiedBy>CasusLegal</cp:lastModifiedBy>
  <cp:revision>1</cp:revision>
  <dcterms:created xsi:type="dcterms:W3CDTF">2026-07-21T21:08:45Z</dcterms:created>
  <dcterms:modified xsi:type="dcterms:W3CDTF">2026-07-21T21:08:45Z</dcterms:modified>
  <cp:category/>
</cp:coreProperties>
</file>