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22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подпункт 8 пункта 2 статьи 235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законные источники доходов, совместное хозяйство членов семьи, общий бюджет, контроль за расходами муниципального служащего, обращение имущества в доход РФ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составе законных источников доходов, затраченных на приобретение имущества, могут быть учтены доходы всех совместно проживающих членов семьи при установлении фактов ведения общего хозяйства и наличия совместного бюджета. Прокурор в интересах Российской Федерации обратился в суд с требованием к С., замещавшей должность муниципальной службы в администрации муниципального образования, и ее супругу об обращении в доход Российской Федерации автомобиля и нежилого здания, а также о взыскании эквивалента стоимости ранее отчужденного имущества. Судом установлено, что в спорный период С., ее супруг и несовершеннолетний сын проживали одной семьей с матерью супруга – С.Н., данными лицами велось совместное хозяйство, имелся общий бюджет. В связи с указанным обстоятельством помимо совокупного дохода С. и ее супруга от заработной платы, социальных выплат и доходов супруга от предпринимательской деятельности судом в качестве законного дохода были учтены доходы С.Н. от ведения крестьянско-фермерского и подсобного хозяйства, пенсионные начисления, а также полученные ею выплаты по договору об обеспечении социально-бытового обустройства лиц, находящихся в пункте временного размещения. Поскольку совокупный доход ответчиков за три года, предшествующие отчетному периоду, существенно превысил совершенные расходы и позволял совершить сделки по приобретению спорного имущества, суд пришел к выводу об отсутствии предусмотренных подпунктом 8 пункта 2 статьи 235 ГК РФ оснований для удовлетворения требований прокурора.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22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22</dc:title>
  <dc:subject/>
  <dc:creator>CasusLegal</dc:creator>
  <cp:keywords/>
  <dc:description/>
  <cp:lastModifiedBy>CasusLegal</cp:lastModifiedBy>
  <cp:revision>1</cp:revision>
  <dcterms:created xsi:type="dcterms:W3CDTF">2026-07-21T21:04:36Z</dcterms:created>
  <dcterms:modified xsi:type="dcterms:W3CDTF">2026-07-21T21:04:36Z</dcterms:modified>
  <cp:category/>
</cp:coreProperties>
</file>