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часть 1 статьи 4 Федерального закона «О контроле за соответствием расходов лиц, замещающих государственные должности, и иных лиц их доходам»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доказывание законности происхождения средств, трёхлетний период контроля расходов, неполнота сведений о доходах, восполнение неточности декларирования, муниципальная служба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Ответчик вправе предъявлять доказательства законности происхождения средств, затраченных на приобретение имущества, в том числе полученных за пределами трехлетнего срока, предшествовавшего отчетному периоду, независимо от того, были ли они отражены в справке о доходах, расходах, об имуществе и обязательствах имущественного характера. Прокурор в интересах Российской Федерации обратился в суд с иском к Е., замещавшему должность муниципальной службы в администрации муниципального образования, и его супруге об обращении в доход Российской Федерации квартиры. Отказывая в удовлетворении иска, суд исходил из того, что в соответствии с положениями части 1 статьи 4 Федерального закона «О контроле за соответствием расходов лиц, замещающих государственные должности, и иных лиц их доходам» превышение стоимости приобретенного в отчетном периоде имущества по отношению к доходам лица, расходы которого подлежат контролю, его супруги (супруга) и несовершеннолетних детей за три года, предшествующие отчетному периоду, является не безусловным основанием для обращения такого имущества в доход Российской Федерации, но достаточным поводом для принятия решения об осуществлении контроля за расходами и проведения соответствующей проверки. Ответчик вправе доказывать в суде всеми доступными способами законность происхождения средств, затраченных на приобретение имущества, независимо от того, когда эти средства были им получены и были ли они отражены в соответствующей справке, поскольку юридически значимым обстоятельством для дел данной категории является именно установление факта законности происхождения средств, затраченных на приобретение имущества, а не формальное несоответствие произведенных расходов совокупному доходу за три года. Судом были учтены не только доходы Е. и его супруги за три года, предшествующие отчетному периоду, но и наличие на счетах денежных средств, полученных в результате предыдущей трудовой деятельности, в том числе до назначения Е. на должность муниципальной службы, а также факт снятия с одного из счетов в день заключения сделки по приобретению квартиры денежной суммы, соответствующей уплаченной по договору цене. Таким образом, представленные ответчиками доказательства устранили допущенную неточность и восполнили неполноту сведений о доходах, расходах, об имуществе и обязательствах имущественного характера.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21</dc:title>
  <dc:subject/>
  <dc:creator>CasusLegal</dc:creator>
  <cp:keywords/>
  <dc:description/>
  <cp:lastModifiedBy>CasusLegal</cp:lastModifiedBy>
  <cp:revision>1</cp:revision>
  <dcterms:created xsi:type="dcterms:W3CDTF">2026-07-21T21:50:07Z</dcterms:created>
  <dcterms:modified xsi:type="dcterms:W3CDTF">2026-07-21T21:50:07Z</dcterms:modified>
  <cp:category/>
</cp:coreProperties>
</file>