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14/2026., п. 20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17А/2026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подпункт 8 пункта 2 статьи 235 ГК РФ, Федеральный закон «О противодействии коррупции», Федеральный закон «О контроле за соответствием расходов лиц, замещающих государственные должности, и иных лиц их доходам»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бремя доказывания законности доходов, мнимость договора займа, контроль за расходами, обращение имущества в доход РФ, юридически значимые обстоятельства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Суд обращает имущество или эквивалентную его стоимости денежную сумму в доход Российской Федерации, если лицо, за расходами которого осуществляется контроль, не представит в суде доказательства законного происхождения затраченных на его приобретение денежных средств. Прокурор обратился с иском к Г., замещавшему должность специалиста-эксперта управления Федеральной службы по ветеринарному и фитосанитарному надзору по субъекту Российской Федерации, его супруге, другим лицам об обращении в доход Российской Федерации имущества. Разрешая спор, суды пришли к выводу о том, что в ходе судебного разбирательства ответчиками представлены надлежащие и допустимые доказательства, подтверждающие источники дохода и обоснованность приобретения имущества на полученные денежные средства, в том числе учтены представленные договоры беспроцентного займа с гражданами Б. и С. Отменяя состоявшиеся по делу судебные постановления нижестоящих судов и направляя дело на новое рассмотрение, Судебная коллегия по гражданским делам Верховного Суда Российской Федерации указала следующее. Исходя из положений подпункта 8 пункта 2 статьи 235 ГК РФ, Федерального закона «О противодействии коррупции», Федерального закона «О контроле за соответствием расходов лиц, замещающих государственные должности, и иных лиц их доходам», приведенных прокурором доводов и возражений на них ответчиков по данному делу юридически значимыми являлись следующие обстоятельства: на какие доходы было приобретено Г. и членами его семьи спорное имущество; были ли отражены Г. источники этих доходов в сведениях о доходах, об имуществе и об обязательствах имущественного характера своих, супруги и несовершеннолетних детей, а если нет, то по какой причине; сообщал ли Г. об источниках этих доходов при проведении проверки в ходе осуществления контроля за его расходами и расходами его семьи; реально ли были получены Г. денежные средства по договорам займа, не носили ли эти сделки мнимый характер; были ли денежные средства, полученные Г. по договорам займа, при условии их действительности, направлены им на приобретение спорного имущества. Вывод нижестоящих судов о том, что действующее законодательство не возлагает на заимодавца обязанность доказывать наличие у него денежных средств, переданных заемщику по договору займа, сделан без учета нормативных положений законодательства о противодействии коррупции, предмета спора и доводов прокурора о мнимом характере сделок.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14/2026. О рассмотрении судами дел, связанных с применением законодательства о противодействии коррупции и обращением в доход Российской Федерации имущества, приобретенного в результате нарушения требований и запретов, направленных на предотвращение коррупции", п. 20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14/2026., п. 20</dc:title>
  <dc:subject/>
  <dc:creator>CasusLegal</dc:creator>
  <cp:keywords/>
  <dc:description/>
  <cp:lastModifiedBy>CasusLegal</cp:lastModifiedBy>
  <cp:revision>1</cp:revision>
  <dcterms:created xsi:type="dcterms:W3CDTF">2026-07-21T21:39:39Z</dcterms:created>
  <dcterms:modified xsi:type="dcterms:W3CDTF">2026-07-21T21:39:39Z</dcterms:modified>
  <cp:category/>
</cp:coreProperties>
</file>