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19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Федеральный закон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бремя доказывания по антикоррупционному иску, принадлежность имущества ответчику, превышение расходов над доходами, сведения Росфинмониторинга, контроль за расходами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рассмотрении требований об обращении в доход Российской    Федерации     имущества,  в   отношении     которого не представлено сведений, подтверждающих приобретение на законные доходы, подлежат доказыванию факты принадлежности спорного имущества ответчику, приобретения его в отчетном периоде, превышения его стоимости по отношению к совокупному доходу за три предшествующих года. Прокурор в 2023 году обратился в суд с иском, в котором просил взыскать с К., с 2010 по 2022 год замещавшего должности государственной гражданской службы в органе исполнительной власти субъекта Российской Федерации и муниципальной службы в администрации муниципального образования, сумму, эквивалентную произведенным расходным финансовым операциям, не соответствующим официальным доходам. В обоснование требований прокурор указывал, что по сведениям Росфинмониторинга ответчиком в 2012–2013 годах был заключен договор купли-продажи драгоценных металлов за наличный расчет на сумму 1 000 000 руб., приобретены сберегательные сертификаты за 20 000 000 руб., а также внесен вклад на имя третьего лица в размере 700 000 руб. При этом понесенные расходы не соответствуют законным доходам К. и его супруги за три года, предшествующие отчетному периоду, которые составили 7 846 959 руб. Отказывая в иске, суд исходил из того, что представленные Росфинмониторингом сведения являются результатом проведенного финансового расследования, базируются на выборочном анализе информации, представленной финансовыми организациями в соответствии с Федеральным законом от 7 августа 2001 года № 115-ФЗ «О противодействии легализации (отмыванию) доходов, полученных преступным путем, и финансированию терроризма», носят информационный характер и требуют проверки на основе изучения первичных документов, которые не были представлены в связи с истечением срока хранения. Однако доказательств, которые бы подтверждали факт несения К. заявленных расходов, не представлено. Таким образом, в судебном заседании не нашли своего подтверждения факты принадлежности спорного имущества ответчику, приобретения его в отчетном периоде, превышения его стоимости по отношению к совокупному доходу за три предшествующих года.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19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19</dc:title>
  <dc:subject/>
  <dc:creator>CasusLegal</dc:creator>
  <cp:keywords/>
  <dc:description/>
  <cp:lastModifiedBy>CasusLegal</cp:lastModifiedBy>
  <cp:revision>1</cp:revision>
  <dcterms:created xsi:type="dcterms:W3CDTF">2026-07-21T21:25:11Z</dcterms:created>
  <dcterms:modified xsi:type="dcterms:W3CDTF">2026-07-21T21:25:11Z</dcterms:modified>
  <cp:category/>
</cp:coreProperties>
</file>