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14/2026., п. 18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17А/2026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подпункт 8 пункта 2 статьи 235 ГК РФ, часть 1 статьи 81 Федерального закона «О противодействии коррупции», части 1, 2 статьи 82 Федерального закона «О противодействии коррупции», статья 1080 ГК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обращение доходов в доход государства, супруги, расторжение брака, солидарная ответственность, необоснованные денежные поступления на счета, контроль за расходами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Поступившие в период нахождения в браке на счета супруга (супруги) лица, замещающего (замещавшего) государственную или муниципальную       должность,     денежные    средства,  законность происхождения которых не подтверждена, подлежат обращению в доход государства, в том числе в случае последующего расторжения брака. Прокурор в интересах Российской Федерации обратился в суд с требованием к Л., замещавшему должность в федеральном государственном казенном учреждении ФСБ России, и его бывшей супруге о взыскании солидарно в доход государства денежных средств в размере 23 345 777 руб., законность происхождения которых не подтверждена. В ходе осуществления проверки достоверности и полноты сведений о доходах, расходах, об имуществе и обязательствах имущественного характера установлено, что в течение 2021 года на банковские счета, открытые на имя Л. и его супруги, поступили денежные средства в сумме, превышающей        их    совокупный    доход    за    отчетный     период и за предшествующие два года, сведений о законности получения которых не представлено. Разрешая спор, суд руководствовался положениями подпункта 8 пункта 2 статьи 235 ГК РФ, части 1 статьи 81, частей 1, 2 статьи 82 Федерального закона «О противодействии коррупции». Установив, что ответчиками в ходе судебного разбирательства не подтверждена законность источников происхождения денежных средств, поступивших на их счета в 2021 году в размере 15 565 406 руб., суд пришел к выводу о наличии оснований для обращения в доход государства указанной денежной суммы. Поскольку в период поступления денежных средств на банковские счета ответчики состояли в зарегистрированном браке, имели совместный бюджет, то с учетом положений статьи 1080 ГК РФ, предусматривающей ответственность за совместно причиненный вред, они должны нести ответственность в солидарном порядке и после расторжения брака.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14/2026. О рассмотрении судами дел, связанных с применением законодательства о противодействии коррупции и обращением в доход Российской Федерации имущества, приобретенного в результате нарушения требований и запретов, направленных на предотвращение коррупции", п. 18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14/2026., п. 18</dc:title>
  <dc:subject/>
  <dc:creator>CasusLegal</dc:creator>
  <cp:keywords/>
  <dc:description/>
  <cp:lastModifiedBy>CasusLegal</cp:lastModifiedBy>
  <cp:revision>1</cp:revision>
  <dcterms:created xsi:type="dcterms:W3CDTF">2026-07-21T21:15:25Z</dcterms:created>
  <dcterms:modified xsi:type="dcterms:W3CDTF">2026-07-21T21:15:25Z</dcterms:modified>
  <cp:category/>
</cp:coreProperties>
</file>