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17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Федеральный закон «О противодействии коррупции», Федеральный закон «О контроле за соответствием расходов лиц, замещающих государственные должности, и иных лиц их доходам», Федеральный конституционный закон «О Правительстве Российской Федерации», Указ Президента РФ от 18 мая 2009 года № 559, Федеральный закон от 7 мая 2013 года № 79-ФЗ «О запрете отдельным категориям лиц открывать и иметь счета (вклады)... в иностранных банках», подпункт 8 пункта 2 статьи 235 ГК РФ, статья 1080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солидарная ответственность, аффилированность и подконтрольность, иностранные финансовые инструменты, запрет на предпринимательскую деятельность федерального министра, обращение доходов в доход РФ, номинальные владельцы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Аффилированность ответчиков, подконтрольность их лицу, нарушившему антикоррупционные запреты, последовательность и скоординированность действий, направленных на извлечение незаконных доходов и обогащение, являются основанием для солидарного взыскания в доход Российской Федерации имущества или денежного эквивалента его стоимости. Прокурор в интересах Российской Федерации обратился в суд с требованием к А., иностранным коммерческим организациям (далее также в этом пункте – компании) о взыскании солидарно в доход Российской Федерации денежных средств. Разрешая спор, суд руководствовался положениями Федерального закона «О противодействии коррупции», Федерального закона «О контроле за соответствием расходов лиц, замещающих государственные должности, и иных лиц их доходам», Федерального конституционного закона от 17 декабря 1997 года № 2-ФКЗ «О Правительстве Российской Федерации» (в редакции, действовавшей во время замещения А. государственной должности), Указа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подпункта 8 пункта 2 статьи 235, статьи 1080 ГК РФ. Судом установлено, что ответчик, замещавший в 2012–2018 годах государственную должность Российской Федерации – федерального министра,     нарушил     антикоррупционные      запреты     на    занятие предпринимательской деятельностью лично или через доверенных лиц, в том числе на участие в управлении хозяйствующими субъектами независимо от их организационно-правовой формы, а также на владение иностранными финансовыми инструментами и их использование. А. систематически не отражал в справках о доходах сведения об участии в коммерческих иностранных организациях, в результате деятельности которых им был получен доход от продажи акций в сумме 32 540 718 646 руб. А.    являлся    фактическим    владельцем      компаний-ответчиков и зарегистрированного на них имущества. Данные компании были вовлечены А. через подконтрольных ему лиц в совершаемое коррупционное правонарушение по извлечению дохода от запрещенной антикоррупционным законодательством     деятельности,  действовали     не    самостоятельно, находились под управлением и руководством А. и подконтрольных ему лиц, ограничив свою дееспособность трастовыми соглашениями и назначением в состав акционеров и руководителей номинальных лиц. Единство    и    консолидированность    ответчиков,    совместность их действий также проявлялись при подготовке, заключении и исполнении договоров купли-продажи акций, что стало возможным за счет скоординированных общих усилий всех вовлеченных со стороны А. лиц, в том числе компаний-ответчиков, их номинальных акционеров и руководителей. Согласованность действий ответчиков носила длительный характер и продолжалась вплоть до распоряжения А. полученными по сделке деньгами. При таких обстоятельствах с учетом положений абзаца первого статьи 1080 ГК РФ о солидарной ответственности лиц, совместно причинивших вред, установив факты аффилированности компаний-ответчиков, подконтрольности их лицу, нарушившему антикоррупционный запрет, последовательности и скоординированности их действий, направленных на извлечение незаконных доходов и обогащение, суд взыскал с ответчиков солидарно денежные средства в сумме 32 540 718 646 руб.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17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17</dc:title>
  <dc:subject/>
  <dc:creator>CasusLegal</dc:creator>
  <cp:keywords/>
  <dc:description/>
  <cp:lastModifiedBy>CasusLegal</cp:lastModifiedBy>
  <cp:revision>1</cp:revision>
  <dcterms:created xsi:type="dcterms:W3CDTF">2026-07-21T21:18:57Z</dcterms:created>
  <dcterms:modified xsi:type="dcterms:W3CDTF">2026-07-21T21:18:57Z</dcterms:modified>
  <cp:category/>
</cp:coreProperties>
</file>