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статья 167 ГК РФ, пункт 2 статьи 170 ГК РФ, подпункт 8 пункта 2 статьи 235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притворная сделка, занижение цены имущества, рыночная стоимость имущества, контроль за расходами, обращение имущества в доход РФ, несоответствие расходов доходам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установления намеренного занижения или завышения в гражданско-правовых договорах цены приобретаемого или отчуждаемого имущества в целях сокрытия его реальной стоимости суд при оценке соответствия расходов или доходов законным доходам вправе исходить из рыночной стоимости такого имущества на момент его приобретения или отчуждения. Прокурор в интересах Российской Федерации обратился в суд с иском к П., замещавшей должность государственной гражданской службы в территориальном управлении министерства социального развития субъекта Российской Федерации, о взыскании денежных средств, эквивалентных стоимости транспортного средства. Судом установлено, что П. приобрела транспортное средство, которое не отразила в соответствующей справке о доходах, расходах, об имуществе и обязательствах имущественного характера. В ходе проверки и в судебном заседании П. утверждала, что автомобиль приобретен по договору купли-продажи за 500 000 руб. и ко времени рассмотрения дела утрачен. По результатам судебной оценочной экспертизы рыночная стоимость спорного автомобиля на момент его приобретения составляла 7 968 800 руб. Суд первой инстанции, руководствуясь статьей 167, пунктом 2 статьи 170 ГК РФ, установив явное несоответствие рыночной стоимости автомобиля его цене, указанной в договоре, пришел к выводу о притворности условия сделки о цене и необходимости при оценке соответствия расходов законным доходам учитывать рыночную стоимость имущества на момент его приобретения. При установленном общем доходе П. и ее супруга за 2019–2021 годы в размере 6 068 236 руб. доказательств возможности приобретения спорного автомобиля по его рыночной стоимости на законные доходы ответчиком не представлено, в связи с чем суд с учетом положений подпункта 8 пункта 2 статьи 235 ГК РФ пришел к выводу о необходимости взыскания в доход Российской Федерации 7 968 800 руб.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15</dc:title>
  <dc:subject/>
  <dc:creator>CasusLegal</dc:creator>
  <cp:keywords/>
  <dc:description/>
  <cp:lastModifiedBy>CasusLegal</cp:lastModifiedBy>
  <cp:revision>1</cp:revision>
  <dcterms:created xsi:type="dcterms:W3CDTF">2026-07-21T21:18:57Z</dcterms:created>
  <dcterms:modified xsi:type="dcterms:W3CDTF">2026-07-21T21:18:57Z</dcterms:modified>
  <cp:category/>
</cp:coreProperties>
</file>