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подпункт 8 пункта 2 статьи 235 ГК РФ, статья 17 Федерального закона «О контроле за соответствием расходов лиц, замещающих государственные должности, и иных лиц их доходам», постановления Конституционного Суда РФ от 29 ноября 2016 года № 26-П и от 31 октября 2024 года № 49-П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обращение имущества в доход РФ, доходы от реализации имущества, трансформация коррупционных доходов, взятка, контроль за расходами, приумножение имущества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Обращению в доход Российской Федерации подлежит не только имущество, в отношении которого не подтверждена законность происхождения доходов, направленных на его приобретение, либо которое получено в результате несоблюдения антикоррупционных запретов, но и имущество и доходы, полученные в ходе реализации или использования этого имущества. Прокурор в интересах Российской Федерации обратился в суд с иском к Л., его супруге, бывшей супруге, другим гражданам, организации об обращении в доход Российской Федерации недвижимого имущества, о взыскании в солидарном порядке денежных средств, эквивалентных стоимости отчужденного недвижимого имущества. В обоснование иска прокурор указывал, что Л. в период нахождения в должности главного врача государственного бюджетного учреждения здравоохранения систематически получал взятки, а полученные денежные средства вовлекал в хозяйственный оборот, заключая договоры на строительство объектов недвижимости и оформляя их как на себя, так и на своих родственников и иных доверенных лиц. Таким образом Л. и другими ответчиками последовательно осуществлено строительство десяти многоквартирных жилых домов. Разрешая спор, суды, в частности, исходили из того, что возведение второго и последующих многоквартирных домов осуществлялось после получения средств от реализации ранее построенных домов, в связи с чем доход, полученный от продажи расположенных в них квартир, не может рассматриваться как неподтвержденный с позиций норм Федерального закона «О контроле за соответствием расходов лиц, замещающих государственные должности, и иных лиц их доходам». Отменяя судебные постановления нижестоящих судов и направляя дело на новое рассмотрение, Судебная коллегия по гражданским делам Верховного Суда Российской Федерации указала следующее. Положения подпункта 8 пункта 2 статьи 235 ГК РФ, статьи 17 Федерального закона «О контроле за соответствием расходов лиц, замещающих государственные должности, и иных лиц их доходам» в их истолковании Конституционным Судом Российской Федерации, содержащемся в постановлениях от 29 ноября 2016 года № 26-П и от 31 октября 2024 года № 49-П, предполагают, что обращению в доход Российской Федерации подлежит не только имущество, в отношении которого не подтверждена законность происхождения доходов, направленных на его приобретение, но и доходы и имущество, приобретенное в ходе его реализации. При этом последующее превращение или    преобразование    имущества,     приобретенного    в   нарушение антикоррупционных требований и запретов, и доходов от него в иное имущество посредством предпринимательской деятельности или же его реализации, в том числе приумножение такого имущества, не исключает применения мер, направленных на его обращение в доход государства. Вывод нижестоящих судов о том, что доход, полученный от продажи квартир в жилых домах со второго по десятый, не может рассматриваться как неподтвержденный, был сделан без учета указанной позиции и подлежал проверке при рассмотрении дела.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14</dc:title>
  <dc:subject/>
  <dc:creator>CasusLegal</dc:creator>
  <cp:keywords/>
  <dc:description/>
  <cp:lastModifiedBy>CasusLegal</cp:lastModifiedBy>
  <cp:revision>1</cp:revision>
  <dcterms:created xsi:type="dcterms:W3CDTF">2026-07-21T21:09:34Z</dcterms:created>
  <dcterms:modified xsi:type="dcterms:W3CDTF">2026-07-21T21:09:34Z</dcterms:modified>
  <cp:category/>
</cp:coreProperties>
</file>