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13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подпункт 8 пункта 2 статьи 235 ГК РФ, Федеральный закон «О противодействии коррупции», Федеральный закон «О контроле за соответствием расходов лиц, замещающих государственные должности, и иных лиц их доходам», Федеральный закон «О статусе члена Совета Федерации и статусе депутата Государственной Думы Федерального Собрания Российской Федерации», постановления Конституционного Суда РФ от 27 декабря 2012 года № 34-П, от 10 октября 2013 года № 20-П, от 29 ноября 2016 года № 26-П, от 31 октября 2024 года № 49-П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обращение имущества в доход РФ, антикоррупционный иск прокурора, коррупционное правонарушение, предпринимательская деятельность вопреки запретам, аффилированные лица, недекларированные доходы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Имущество,      приобретенное посредством совершения противоправных деяний коррупционной направленности, включая несоблюдение антикоррупционных запретов, подлежит обращению в доход Российской Федерации по основаниям, установленным подпунктом 8 пункта 2 статьи 235 ГК РФ. Прокурор обратился в суд с иском к Ф. и связанным с ним хозяйственным обществам о взыскании в доход Российской Федерации солидарно денежных средств. По делу установлено, что Ф. в период занятия государственных должностей, в том числе депутата Государственной Думы Федерального Собрания Российской Федерации, губернатора субъекта Российской Федерации, вопреки антикоррупционным запретам не отказался от осуществления предпринимательской деятельности и получения не предусмотренных законом доходов. В период 2007–2020 годов Ф. использовал свое служебное положение с целью оказания покровительства находящимся в его фактическом управлении коммерческим структурам, производил отчуждение, распределение и передачу долей в уставных капиталах хозяйственных обществ подконтрольным ему физическим и юридическим лицам, выступая лицом, выполняющим в этих организациях управленческие, организационно-распорядительные и административно-хозяйственные функции. Общества-ответчики, их номинальные владельцы и руководители были вовлечены в коррупционную деятельность, принимали в ней активное и добровольное       участие,    извлекая   преимущество     из    своего недобросовестного поведения, мер по предупреждению коррупции не приняли. Результатом деятельности обществ-ответчиков под руководством Ф. стало получение в течение 2008–2019 годов дохода, фактически являвшегося доходом     Ф.,     который    последний    не   задекларировал,   скрыл от контролирующих органов. Удовлетворяя исковые требования прокурора и взыскивая с ответчиков солидарно в доход Российской Федерации денежные средства в размере 8 596 188 705 руб., суд исходил из следующего. Факт совершения Ф. коррупционного правонарушения, выразившегося в занятии предпринимательской деятельностью и участии в управлении юридическими лицами вопреки установленным Федеральным законом «О противодействии коррупции», Федеральным законом «О контроле за соответствием расходов лиц, замещающих государственные должности, и иных лиц их доходам», Федеральным законом от 8 мая 1994 года № 3-ФЗ «О статусе члена Совета Федерации и статусе депутата Государственной Думы Федерального Собрания Российской Федерации» (в редакции, действовавшей во время осуществления Ф. полномочий депутата) запретам и ограничениям, отчуждении, распределении и передаче долей в уставных капиталах хозяйственных обществ подконтрольным ему физическим и юридическим лицам, установлен на основании собранных и исследованных по делу доказательств. С учетом положений подпункта 8 пункта 2 статьи 235 ГК РФ, правовых позиций Конституционного Суда Российской Федерации, выраженных в постановлениях от 27 декабря 2012 года № 34-П, от 10 октября 2013 года № 20-П, от 29 ноября 2016 года № 26-П, от 31 октября 2024 года № 49-П, в основание требований прокурора об обращении в доход Российской Федерации имущества как приобретенного вследствие нарушения лицом, занимавшим публично значимую должность, требований и запретов, направленных на предотвращение коррупции, может быть положен не только факт несоответствия расходов законным доходам и отсутствие сведений, подтверждающих законность получения денежных средств, когда источники происхождения имущества могут оставаться невыявленными, а незаконность их презюмируется, но и установление того обстоятельства, что приобретение имущества обусловлено совершением этим лицом конкретных деяний коррупционной направленности. Имущество, в отношении которого установлено, что оно приобретено посредством   совершения     противоправных деяний коррупционной направленности (включая несоблюдение антикоррупционных запретов), не может являться легальным объектом гражданского оборота и подлежит обращению исключительно в доход Российской Федерации.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13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13</dc:title>
  <dc:subject/>
  <dc:creator>CasusLegal</dc:creator>
  <cp:keywords/>
  <dc:description/>
  <cp:lastModifiedBy>CasusLegal</cp:lastModifiedBy>
  <cp:revision>1</cp:revision>
  <dcterms:created xsi:type="dcterms:W3CDTF">2026-07-21T21:18:30Z</dcterms:created>
  <dcterms:modified xsi:type="dcterms:W3CDTF">2026-07-21T21:18:30Z</dcterms:modified>
  <cp:category/>
</cp:coreProperties>
</file>