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12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Федеральный закон «О противодействии коррупции»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досрочное прекращение полномочий по иску прокурора, утрата доверия, конфликт интересов, извлечение выгоды из публично-правового статуса, бездействие представительного органа, комиссия по урегулированию конфликта интересов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случае уклонения представительного органа муниципального образования от рассмотрения представления прокурора о досрочном прекращении полномочий лица, замещающего муниципальную должность, в связи с несоблюдением запретов и ограничений, установленных федеральным законом, либо отказа в удовлетворении указанного требования вопрос о досрочном прекращении полномочий такого лица может быть разрешен судом по административному иску прокурора. Прокурор обратился в суд с административным исковым заявлением о признании незаконным бездействия совета народных депутатов сельского поселения (далее в этом пункте – совет народных депутатов, совет), выразившегося в непринятии решения о досрочном прекращении полномочий главы сельского поселения, депутата и председателя совета Ч. в связи с утратой доверия, и о досрочном прекращении полномочий Ч. по указанному основанию. Как установлено при рассмотрении административного дела, по результатам проведенной прокуратурой в 2023 году проверки выявлен факт выполнения гражданином, осужденным к обязательным работам и отбывающим наказание при администрации сельского поселения, в октябре 2019 года строительных работ на земельном участке, принадлежащем Ч., в счет отработанных на обязательных работах часов, что повлекло получение Ч. выгоды из своего публично-правового статуса. В мае 2023 года прокурор направил в адрес совета народных депутатов представление о принятии мер по устранению выявленных нарушений законодательства о противодействии коррупции и рассмотрении вопроса о досрочном прекращении полномочий Ч., которое было рассмотрено комиссией по соблюдению требований к служебному поведению муниципальных служащих и урегулированию конфликта интересов в органах местного самоуправления сельского поселения (далее – комиссия). Комиссия пришла к выводу об отсутствии оснований для прекращения полномочий Ч. в связи с утратой доверия. Впоследствии указанное решение комиссии было отменено судом с возложением на нее обязанности повторно рассмотреть вопрос о соблюдении Ч. требований о предотвращении или об урегулировании конфликта интересов. Повторно рассмотрев указанные материалы, комиссия в декабре 2023 года передала их в совет народных депутатов для рассмотрения вопроса об освобождении Ч. от должности в связи с утратой доверия. В марте 2024 года совет принял решение об отсутствии оснований для досрочного прекращения полномочий Ч. Несогласие с указанным решением послужило поводом для обращения прокурора с административным иском в суд. Принимая решение о досрочном прекращении полномочий Ч., суд исходил из того, что прокурор вправе заявить требование о досрочном прекращении полномочий лица, замещающего муниципальную должность, по      основаниям,        предусмотренным      Федеральным       законом «О противодействии коррупции», если его обращение в орган местного самоуправления с таким требованием оставлено без удовлетворения. Установив факт злоупотребления Ч. своим должностным положением, приведшим к возникновению конфликта интересов ввиду извлечения личной выгоды из своего публично-правового статуса, суд пришел к выводу о наличии безусловных оснований для досрочного прекращения полномочий указанного лица. При этом в условиях невыполнения советом народных депутатов обязанности принять решение о досрочном прекращении полномочий Ч. указанный вопрос подлежит разрешению судом по иску прокурора, который наделен специальной компетенцией по обеспечению законности,     в   том     числе    при   исполнении    законодательства о противодействии коррупции.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12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12</dc:title>
  <dc:subject/>
  <dc:creator>CasusLegal</dc:creator>
  <cp:keywords/>
  <dc:description/>
  <cp:lastModifiedBy>CasusLegal</cp:lastModifiedBy>
  <cp:revision>1</cp:revision>
  <dcterms:created xsi:type="dcterms:W3CDTF">2026-07-21T21:41:58Z</dcterms:created>
  <dcterms:modified xsi:type="dcterms:W3CDTF">2026-07-21T21:41:58Z</dcterms:modified>
  <cp:category/>
</cp:coreProperties>
</file>