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11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пункт 2 части 10 статьи 40 Федерального закона «Об общих принципах организации местного самоуправления в Российской Федерации», пункт 2 части 1 статьи 131 Федерального закона «О противодействии коррупции», пункт 4 статьи 3 Федерального закона «О противодействии коррупции»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утрата доверия, недостоверные и неполные сведения о доходах, невозможность прекращения полномочий по собственному желанию, принцип неотвратимости ответственности, депутат городской думы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Несоблюдение    лицом,   замещающим      муниципальную должность, ограничений, запретов, неисполнение обязанностей, установленных законодательством о противодействии коррупции, влечет досрочное прекращение его полномочий в связи с утратой доверия и невозможность их прекращения по собственному желанию. Прокурор обратился в суд с административным иском к городской думе, депутату городской думы Ш. о признании незаконным решения этого представительного органа о досрочном прекращении полномочий депутата в части основания досрочного прекращения полномочий, возложении обязанности изменить основание и формулировку основания прекращения полномочий: с пункта 2 части 10 статьи 40 Федерального закона «Об общих принципах организации местного самоуправления в Российской Федерации»4 (отставка по собственному желанию) на пункт 2 части 1 статьи 131 Федерального закона «О противодействии коррупции» (в связи с утратой доверия). Требования прокурора мотивированы тем, что по результатам проверки достоверности и полноты сведений о доходах, расходах, об имуществе и обязательствах имущественного характера депутата городской думы Ш., а также его супруги, проведенной по распоряжению высшего должностного лица субъекта Российской Федерации, выявлен факт представления депутатом Ш. заведомо недостоверных и неполных сведений о своих доходах за 2020, 2021 и 2022 годы и доходах супруги за 2021 и 2022 годы, в частности отсутствие информации об открытых в трех банках счетах, по которым осуществлялось движение денежных средств на общую сумму 26 604 591 руб., законность получения которых Ш. не была подтверждена. Высшим должностным лицом субъекта Российской Федерации в адрес городской думы направлено обращение о рассмотрении вопроса о досрочном прекращении полномочий депутата Ш. в связи с утратой доверия. Однако решением городской думы полномочия депутата Ш. прекращены на основании его заявления в связи с отставкой по собственному желанию. Указанные положения Федерального закона «Об общих принципах организации местного самоуправления в Российской Федерации» утратили силу. В настоящее время аналогичные положения содержатся в пункте 2 части 1 статьи 30 Федерального закона от 20 марта 2025 года № 33-ФЗ «Об общих принципах организации местного самоуправления в единой системе публичной власти». Удовлетворяя административное исковое заявление прокурора, суд исходил из того, что одним из принципов, на которых основывается противодействие коррупции в Российской Федерации, является принцип неотвратимости    ответственности    за   совершение     коррупционных правонарушений (пункт 4 статьи 3 Федерального закона «О противодействии коррупции»). Поскольку депутатом городской думы Ш. были нарушены установленные федеральными законами ограничения, не исполнены обязанности по представлению сведений о доходах, расходах, об имуществе и обязательствах имущественного характера в отношении себя и своей супруги, суд сделал вывод о том, что досрочное прекращение полномочий депутата    по   собственному     желанию    противоречит     принципам противодействия коррупции, следовательно, основание досрочного прекращения полномочий депутата городской думы Ш. подлежит изменению на прекращение полномочий в соответствии с пунктом 2 части 1 статьи 131 Федерального закона «О противодействии коррупции» – в связи с утратой доверия.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11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11</dc:title>
  <dc:subject/>
  <dc:creator>CasusLegal</dc:creator>
  <cp:keywords/>
  <dc:description/>
  <cp:lastModifiedBy>CasusLegal</cp:lastModifiedBy>
  <cp:revision>1</cp:revision>
  <dcterms:created xsi:type="dcterms:W3CDTF">2026-07-21T21:18:34Z</dcterms:created>
  <dcterms:modified xsi:type="dcterms:W3CDTF">2026-07-21T21:18:34Z</dcterms:modified>
  <cp:category/>
</cp:coreProperties>
</file>