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14 части 3 статьи 84 Федерального закона «О службе в уголовно-исполнительной системе Российской Федерации», статья 85 Федерального закона «О службе в уголовно-исполнительной системе Российской Федерации», пункт 13 части 1 статьи 12 Федерального закона «О службе в уголовно-исполнительной системе Российской Федерации», пункт 6 части 1 статьи 14 Федерального закона «О службе в уголовно-исполнительной системе Российской Федерации», статья 51 Федерального закона «О службе в уголовно-исполнительной системе Российской Федерации», статья 10 Федерального закона «О противодействии коррупции»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конфликт интересов, личная заинтересованность, уведомление о конфликте интересов, служба в уголовно-исполнительной системе, утрата доверия, непринятие мер по урегулированию конфликта интересов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Круг лиц, взаимодействие которых с государственным служащим может повлечь возникновение конфликта интересов, не ограничен только состоящими с ним в близком родстве или свойстве лицами. А. обратился в суд с иском к Федеральной службе исполнения наказаний (далее – ФСИН России), управлению ФСИН России по субъекту Российской Федерации (далее – УФСИН России по субъекту Российской Указанные положения Федерального закона «Об общих принципах организации местного самоуправления в Российской Федерации» утратили силу. В настоящее время аналогичные положения содержатся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власти». Федерации) о признании незаконными приказов об увольнении и восстановлении на службе. Установлено, что А. проходил службу в должности начальника федерального казенного учреждения УФСИН России по субъекту Российской Федерации. Приказом директора ФСИН России А. уволен со службы в органах уголовно-исполнительной системы на основании пункта 14 части 3 статьи 84 Федерального закона от 19 июля 2018 года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(далее – Федеральный закон «О службе в уголовно-исполнительной системе Российской Федерации») – в связи с утратой доверия в случаях, предусмотренных статьей 85 названного федерального закона. Основанием увольнения послужил установленный по результатам служебной проверки факт непринятия А. мер по уведомлению руководства УФСИН России по субъекту Российской Федерации о наличии конфликта интересов или о возможности его возникновения между ним и проходящими службу в филиале названного учреждения Г. и Ш., являющимися его двоюродными братом и сестрой, в отношении которых А. неоднократно ходатайствовал о назначении на вышестоящие должности, подписывал представления к присвоению очередных специальных званий. Разрешая заявленные требования, суд на основании положений пункта 13 части 1 статьи 12, пункта 6 части 1 статьи 14, статьи 51 Федерального закона «О службе в уголовно-исполнительной системе Российской      Федерации»,      статьи     10    Федерального      закона «О противодействии коррупции» пришел к выводу о том, что перечень ситуаций, при которых личная заинтересованность (прямая или косвенная) лица, замещающего должность государственной службы,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не является исчерпывающим. К     субъектам,    взаимодействие     которых    может     привести к возникновению конфликта интересов, отнесены не только лица, обладающие признаками близкого родства или свойства, но и иные лица (а к ним могут быть отнесены двоюродные братья и сестры), отношения с которыми так или иначе могли повлечь за собой возникновение ситуации, при которой у государственного служащего возникнет конфликт интересов. При этом личная заинтересованность должностного лица может быть обусловлена такими побуждениями, как карьеризм, семейственность, оказание содействия в трудоустройстве, продвижении по службе, поощрении подчиненного сотрудника, а также иное покровительство по службе. В связи с изложенным увольнение А. со службы в органах уголовно-исполнительной системы ввиду непринятия мер по уведомлению руководства УФСИН России по субъекту Российской Федерации о наличии конфликта интересов признано правомерным.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5</dc:title>
  <dc:subject/>
  <dc:creator>CasusLegal</dc:creator>
  <cp:keywords/>
  <dc:description/>
  <cp:lastModifiedBy>CasusLegal</cp:lastModifiedBy>
  <cp:revision>1</cp:revision>
  <dcterms:created xsi:type="dcterms:W3CDTF">2026-07-21T21:43:45Z</dcterms:created>
  <dcterms:modified xsi:type="dcterms:W3CDTF">2026-07-21T21:43:45Z</dcterms:modified>
  <cp:category/>
</cp:coreProperties>
</file>