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статья 121 Федерального закона «О противодействии коррупции», часть 42 статьи 121 Федерального закона «О противодействии коррупции», часть 1 статьи 3 Федерального закона «О контроле за соответствием расходов лиц, замещающих государственные должности, и иных лиц их доходам», пункт 2 части 1 статьи 131 Федерального закона «О противодействии коррупции», часть 71 статьи 40 Федерального закона «Об общих принципах организации местного самоуправления в Российской Федерации»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совмещение нескольких государственных (муниципальных) должностей, обязанность представления сведений о доходах, утрата доверия, депутат представительного органа, уведомление о непревышении расходов над доходами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Представление лицом, замещающим одновременно несколько государственных (муниципальных) должностей, сведений о доходах, об имуществе и обязательствах имущественного характера в порядке, предусмотренном для одной из замещаемых должностей, не освобождает такое лицо от обязанности представить указанные сведения в порядке, предусмотренном для другой должности. Прокурор обратился в суд с административным иском о признании незаконным бездействия группы депутатов собрания депутатов муниципального района, выразившегося в непредставлении сведений о доходах, об имуществе и обязательствах имущественного характера, и досрочном прекращении их полномочий в связи с утратой доверия. По делу установлено, что в ходе проведенной прокуратурой проверки выявлен факт непредставления более чем 50 депутатами собрания депутатов сведений о доходах, об имуществе и обязательствах имущественного характера за 2020 и 2021 годы в виде справки по форме, утвержденной Указом Президента Российской Федерации от 23 июня 2014 года № 460 (далее в этом пункте – справка). Депутаты, в отношении которых подан административный иск, являлись депутатами представительных органов сельских поселений, избранными в состав собрания депутатов муниципального района. Как депутатами представительных органов сельских поселений ими в соответствии с частью 42 статьи 121 Федерального закона «О противодействии коррупции» направлены уведомления в адрес высшего должностного лица субъекта Российской Федерации о том, что в отчетный период ими не совершались сделки, предусмотренные частью 1 статьи 3 Федерального закона «О контроле за соответствием расходов лиц, замещающих государственные должности, и иных лиц их доходам», общая сумма которых превышает общий доход данного лица и его супруги (супруга) за три последних года, предшествующих отчетному периоду (далее в этом пункте – уведомление). В связи с этим административные ответчики считали обязанность по представлению сведений о доходах, об имуществе и обязательствах имущественного характера исполненной. Удовлетворяя требования прокурора, суд исходил из того, что в силу положений статьи 121 Федерального закона «О противодействии коррупции» лица, замещающие муниципальные должности, обязаны в установленном порядке представлять сведения о доходах, об имуществе и обязательствах имущественного характера. Депутат представительного органа муниципального района обязан исполнять требования, предъявляемые к нему в связи с замещением указанной муниципальной должности, независимо от иных обстоятельств. Направление таким лицом как депутатом представительного органа сельского поселения уведомления не освобождает его от обязанности представить сведения о доходах, об имуществе и обязательствах имущественного характера в виде справки в порядке, предусмотренном для депутата представительного органа муниципального района. В свою очередь, непредставление сведений о доходах, об имуществе и обязательствах имущественного характера в силу пункта 2 части 1 статьи 131 Федерального закона «О противодействии коррупции» является основанием для освобождения от должности в связи с утратой доверия. На основании изложенного суд пришел к выводу о том, что административными ответчиками нарушены требования части 71 статьи 40 Федерального закона от 6 октября 2003 года № 131-ФЗ «Об общих принципах организации местного самоуправления в Российской Федерации»1 (далее – Федеральный закон «Об общих принципах организации местного самоуправления в Российской Федерации», здесь и далее в редакции, действовавшей на момент возникновения спорных правоотношений), и принял решение о досрочном прекращении их полномочий.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4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4</dc:title>
  <dc:subject/>
  <dc:creator>CasusLegal</dc:creator>
  <cp:keywords/>
  <dc:description/>
  <cp:lastModifiedBy>CasusLegal</cp:lastModifiedBy>
  <cp:revision>1</cp:revision>
  <dcterms:created xsi:type="dcterms:W3CDTF">2026-07-21T21:46:00Z</dcterms:created>
  <dcterms:modified xsi:type="dcterms:W3CDTF">2026-07-21T21:46:00Z</dcterms:modified>
  <cp:category/>
</cp:coreProperties>
</file>