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14/2026., п. 3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17А/2026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пункт 2 части 1 статьи 131 Федерального закона «О противодействии коррупции»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утрата доверия, существенное искажение сведений о доходах, недостоверность и неполнота сведений об имуществе, досрочное прекращение полномочий депутата, декларирование доходов и имущества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Существенное искажение лицом, замещающим государственную или муниципальную должность, сведений о наличии в собственности объектов недвижимости при представлении сведений о доходах, об имуществе и обязательствах имущественного характера влечет освобождение от должности в связи с утратой доверия. Депутат собрания депутатов муниципального района А. обратился в суд с административным исковым заявлением об оспаривании решения собрания депутатов о досрочном прекращении его полномочий в связи с утратой доверия. При рассмотрении административного дела установлено, что в ходе прокурорской проверки выявлен факт непредставления А. сведений о наличии у него жилого дома площадью 250 кв. м, земельного участка площадью 500 кв. м, о доходах его супруги в виде социальных выплат и пособий, а также сведений об обязательствах имущественного характера. Рассмотрев представление прокурора об устранении нарушений законодательства о противодействии коррупции, собрание депутатов приняло решение о досрочном прекращении полномочий административного истца. Отказывая в удовлетворении требований А., суд исходил из следующего. В соответствии с пунктом 2 части 1 статьи 131 Федерального закона «О противодействии коррупции» критериями, определяющими качество представляемых сведений о доходах, об имуществе и обязательствах имущественного характера, выступают их полнота и достоверность. Поскольку А. не указал исчерпывающие сведения о своем имуществе, не в полной мере отразил доходы супруги и иные данные, то есть представил информацию, не отвечающую требованиям полноты и достоверности, у собрания депутатов имелись предусмотренные законом основания для досрочного прекращения его полномочий. При этом суд отметил, что неуказание в сведениях об имуществе жилого дома и земельного участка является грубым нарушением закона, в связи с чем принятие решения о досрочном прекращении полномочий депутата представляет собой соразмерную меру публично-правовой ответственности.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14/2026. О рассмотрении судами дел, связанных с применением законодательства о противодействии коррупции и обращением в доход Российской Федерации имущества, приобретенного в результате нарушения требований и запретов, направленных на предотвращение коррупции", п. 3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14/2026., п. 3</dc:title>
  <dc:subject/>
  <dc:creator>CasusLegal</dc:creator>
  <cp:keywords/>
  <dc:description/>
  <cp:lastModifiedBy>CasusLegal</cp:lastModifiedBy>
  <cp:revision>1</cp:revision>
  <dcterms:created xsi:type="dcterms:W3CDTF">2026-07-24T02:34:21Z</dcterms:created>
  <dcterms:modified xsi:type="dcterms:W3CDTF">2026-07-24T02:34:21Z</dcterms:modified>
  <cp:category/>
</cp:coreProperties>
</file>