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часть 42 статьи 121 Федерального закона «О противодействии коррупции», статья 3 Федерального закона «О контроле за соответствием расходов лиц, замещающих государственные должности, и иных лиц их доходам», части 1 и 2 статьи 16 Федерального закона «О контроле за соответствием расходов лиц, замещающих государственные должности, и иных лиц их доходам», часть 3 статьи 81 Федерального закона «О противодействии коррупции»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досрочное прекращение полномочий депутата, утрата доверия, сведения о расходах, непредставление сведений о доходах, контроль за расходами лиц замещающих государственные должности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Уклонение лица от выполнения возложенной на него Федеральным законом «О противодействии коррупции» обязанности по представлению сведений о доходах, расходах, об имуществе и обязательствах имущественного характера является основанием для досрочного прекращения его полномочий в связи с утратой доверия. Прокурор обратился в суд с административным исковым заявлением к совету народных депутатов муниципального района (далее в этом пункте – совет народных депутатов) и депутату С. о признании незаконным бездействия совета народных депутатов и о досрочном прекращении полномочий С. в связи с утратой доверия. Как установлено по результатам проведенной прокуратурой проверки, в 2023 году С. приобрел транспортное средство, стоимость которого превышала его доходы за три года, предшествующих отчетному периоду, в связи с чем у него возникла обязанность не позднее 1 апреля 2024 года представить в адрес высшего должностного лица субъекта Российской Федерации сведения о расходах (часть 42 статьи 121 Федерального закона «О противодействии коррупции», статья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доходам»). Однако указанные сведения представлены С. только 5 июня 2024 года после проведенной прокуратурой проверки, в связи с чем 7 июня 2024 года прокурором в совет народных депутатов внесено представление о досрочном прекращении полномочий С. в связи с утратой доверия. Внесенное прокурором представление рассмотрено 16 июля 2024 года на заседании совета народных депутатов без принятия по нему какого-либо решения, что послужило поводом для обращения прокурора в суд с административным иском. Удовлетворяя требования прокурора и принимая решение о досрочном прекращении полномочий С., суд исходил из установленного факта нарушения им требований законодательства в сфере противодействия коррупции, выразившегося в непредставлении в установленный срок сведений о своих расходах, которое влечет за собой возможность досрочного прекращения депутатских полномочий (части 1 и 2 статьи 16 Федерального закона «О контроле за соответствием расходов лиц, замещающих государственные должности, и иных лиц их доходам», часть 3 статьи 81 Федерального закона «О противодействии коррупции»).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2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2</dc:title>
  <dc:subject/>
  <dc:creator>CasusLegal</dc:creator>
  <cp:keywords/>
  <dc:description/>
  <cp:lastModifiedBy>CasusLegal</cp:lastModifiedBy>
  <cp:revision>1</cp:revision>
  <dcterms:created xsi:type="dcterms:W3CDTF">2026-07-24T02:36:25Z</dcterms:created>
  <dcterms:modified xsi:type="dcterms:W3CDTF">2026-07-24T02:36:25Z</dcterms:modified>
  <cp:category/>
</cp:coreProperties>
</file>