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11/2026., п. 31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14А/2026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п. 12 ст. 1 ГрК РФ, п. 8 ст. 27 ЗК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береговая полоса, истребование земельного участка, добросовестность не освобождает, запрет приватизации, территории общего пользования, водный объект общего пользования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Добросовестность приобретения земельного участка в границах береговой полосы не является основанием для отказа в истребовании земель, передача которых в частную собственность не допускается. Прокурор в интересах Российской Федерации в лице территориальных управлений Росимущества, Росводресурсов и неопределенного круга лиц обратился с требованиями к гражданину об истребовании земельного участка, о внесении изменений в ЕГРН. Принимая решение об удовлетворении требования, суд исходил из установленного факта формирования спорного земельного участка за счет земель береговой полосы водного объекта общего пользования и передачи его в частную собственность в нарушение законодательного запрета. Положения пункта 12 статьи 1 ГрК РФ предусматривают, что к местам общего пользования относятся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бульвары). Пунктом 8 статьи 27 ЗК РФ запрещается приватизация земельных участков в пределах береговой полосы, установленной в соответствии с ВК РФ, а также земельных участков, на которых находятся пруды, обводненные карьеры, в границах территорий общего пользования. Запрет на переход в частную собственность таких земельных участков имеет важное значение и связан с необходимостью обеспечения их общедоступности. При этом довод о добросовестности приобретения не является основанием для отказа в истребовании земель, передача которых в частную собственность не допускается.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11/2026. О рассмотрении судами дел, связанных с правами на земельные участки отдельных категорий земель, изъятых из оборота и ограниченных в обороте, и с использованием таких участков", п. 31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11/2026., п. 31</dc:title>
  <dc:subject/>
  <dc:creator>CasusLegal</dc:creator>
  <cp:keywords/>
  <dc:description/>
  <cp:lastModifiedBy>CasusLegal</cp:lastModifiedBy>
  <cp:revision>1</cp:revision>
  <dcterms:created xsi:type="dcterms:W3CDTF">2026-07-21T21:14:33Z</dcterms:created>
  <dcterms:modified xsi:type="dcterms:W3CDTF">2026-07-21T21:14:33Z</dcterms:modified>
  <cp:category/>
</cp:coreProperties>
</file>