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п. 2 ч. 1 ст. 25 ГрК РФ, ч. 12 ст. 25 ГрК РФ, ч. 1 ст. 8 ЛК РФ, ст. 81 ЛК РФ, п. 2 ст. 9 ЗК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генеральный план, границы населенного пункта, земли лесного фонда, согласование с Рослесхозом, согласительная комиссия, сервитут, документ территориального планирования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включении в границы населенного пункта лесных участков, расположенных на землях лесного фонда, посредством установления и изменения границы населенного пункта проект генерального плана должен быть согласован с Федеральным агентством лесного хозяйства. Общество обратилось в суд с требованием о признании недействующим генерального плана городского округа в части, предусматривающей размещение объекта местного значения – приюта для животных на земельном участке, в отношении которого установлен сервитут, в результате чего нарушено его право на использование указанного земельного участка в соответствии с соглашением об установлении сервитута. Требование мотивировано тем, что проект генерального плана городского округа не согласован в части пересечения границ с землями лесного фонда. Удовлетворяя заявленные требования, суд исходил из следующего. Проект генерального плана городского округа рассматривался Рослесхозом и не был согласован. При этом по итогам заседания созданной администрацией города согласительной комиссии подготовлено заключение, которым проект генерального плана согласован, относительно замечаний Рослесхоза согласительная комиссия пришла к выводу о том, что данный вопрос следует считать неурегулированным. Вместе с тем по смыслу положений пункта 2 части 1 статьи 25 ГрК РФ, части 1 статьи 8, статьи 81 ЛК РФ, пункта 2 статьи 9 ЗК РФ при включении в границы населенного пункта лесных участков, расположенных на землях лесного фонда, посредством установления и изменения границы населенного пункта процедура согласования проекта генерального плана с Рослесхозом должна быть соблюдена. Нормы части 12 статьи 25 ГрК РФ, дающие главе местной администрации городского округа право на основании документов и материалов, представленных согласительной комиссией, принять решение о направлении не согласованного в определенной части проекта генерального плана в представительный орган местного самоуправления городского округа, не могут рассматриваться в качестве основания для вывода о возможности утверждения генерального плана без согласования с Рослесхозом в случае, когда такое согласование требуется в силу прямого указания закона. Иное означало бы возможность принятия указанного документа территориального планирования в обход процедуры, предусмотренной законом, и создало бы не только правовую неопределенность, но и предпосылки для неправомерного выбытия соответствующих земельных участков из состава земель лесного фонда.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26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26</dc:title>
  <dc:subject/>
  <dc:creator>CasusLegal</dc:creator>
  <cp:keywords/>
  <dc:description/>
  <cp:lastModifiedBy>CasusLegal</cp:lastModifiedBy>
  <cp:revision>1</cp:revision>
  <dcterms:created xsi:type="dcterms:W3CDTF">2026-07-21T21:32:00Z</dcterms:created>
  <dcterms:modified xsi:type="dcterms:W3CDTF">2026-07-21T21:32:00Z</dcterms:modified>
  <cp:category/>
</cp:coreProperties>
</file>