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25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ч. 7 ст. 8 Закона № 119-ФЗ, ч. 6 ст. 8 Закона № 119-ФЗ, ч. 8.1 ст. 8 Закона № 119-ФЗ, п. 2 ч. 8 ст. 8 Закона № 119-ФЗ, пп. 1-14 ч. 1 ст. 25 ЛК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лесная амнистия, безвозмездное пользование лесным участком, перевод земель без решения органа, вид разрешенного использования, ИЖС, садоводство, дальневосточный гектар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Перевод лесного участка, предоставленного в безвозмездное пользование на основании Закона от 1 мая 2016 года № 119-ФЗ, из земель лесного фонда в другую категорию земель осуществляется органом регистрации прав на основании направленных уполномоченным органом сведений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 без принятия данным органом соответствующего решения. Гражданин обратился в суд с требованием об оспаривании уведомления уполномоченного органа об отказе в использовании земельного участка, полученного в безвозмездное пользование на основании Закона от 1 мая 2016 года № 119-ФЗ, в соответствии выбранными во исполнение части 7 статьи 8 названного закона видами разрешенного использования земельного участка – «для индивидуального жилищного строительства, ведения садоводства». Удовлетворяя заявленные требования, суд исходил из того, что по смыслу частей 6, 81 статьи 8 Закона от 1 мая 2016 года № 119-ФЗ в случае, если выбранные гражданином вид или виды разрешенного использования лесного участка предусматривают ИЖС или ведение садоводства и не соответствуют категории земель, к которой относится земельный участок, принятия решения о переводе земельного участка из одной категории земель в другую категорию не требуется. В данной ситуации уполномоченный орган, которому поступило уведомление о выбранных гражданином виде или видах разрешенного использования указанного земельного участка, одновременно с таким уведомлением направляет в орган регистрации прав сведения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участка, в том числе к категории земель населенных пунктов. Исходя из содержания пункта 2 части 8 статьи 8 Закона от 1 мая 2016 года № 119-ФЗ невозможность использования лесного участка из состава земель лесного фонда в соответствии с указанными гражданином видом или видами разрешенного использования земельного участка должна быть обусловлена тем, что данный участок не соответствует виду или видам использования лесов из предусмотренных пунктами 1–14 части 1 статьи 25 ЛК РФ; такие вид или виды разрешенного использования земельного участка не связаны с ИЖС, ведением личного подсобного хозяйства, садоводством, огородничеством, осуществлением крестьянским (фермерским) хозяйством его деятельности, для которых допускается перевод такого земельного участка в земли иных категорий; выбранные гражданином вид или виды разрешенного использования земельного участка не допускаются с учетом существующих ограничений прав на землю и возможности сочетания таких видов использования земельного участка с деятельностью, осуществляемой на смежных земельных участках. С учетом того, что выбранные гражданином виды разрешенного использования земельного участка соответствовали приведенным правовым нормам, каких-либо препятствий для использования данного земельного участка в соответствии с такими видами не имелось, у уполномоченного органа отсутствовали основания для направления гражданину уведомления об отказе в использовании земельного участка в соответствии с указанными им видами разрешенного использования, а также не требовалось принятия уполномоченным органом решения в отношении спорного земельного участка о переводе в иную категорию земель.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25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25</dc:title>
  <dc:subject/>
  <dc:creator>CasusLegal</dc:creator>
  <cp:keywords/>
  <dc:description/>
  <cp:lastModifiedBy>CasusLegal</cp:lastModifiedBy>
  <cp:revision>1</cp:revision>
  <dcterms:created xsi:type="dcterms:W3CDTF">2026-07-21T21:17:40Z</dcterms:created>
  <dcterms:modified xsi:type="dcterms:W3CDTF">2026-07-21T21:17:40Z</dcterms:modified>
  <cp:category/>
</cp:coreProperties>
</file>