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18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ч. 3 ст. 14 Закона о переводе земель, ч. 6 ст. 14 Закона о переводе земель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противоречия ЕГРН и ГЛР, административный порядок, спор о праве, приведение границ лесных участков, добросовестный приобретатель, категория земель лесного фонда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Устранение противоречий между сведениями ЕГРН и ГЛР в административном порядке возможно при отсутствии спора о праве. Общество обратилось в министерство лесного хозяйства и охраны объектов животного мира субъекта Российской Федерации (далее в данном пункте – министерство) с заявлением о внесении изменений в ГЛР и приведении границ лесных участков в соответствие со сведениями ЕГРН, ссылаясь на пересечение границ принадлежащих ему на праве собственности земельных участков категории «земли сельскохозяйственного назначения» с границами лесничества. Министерство отказало в удовлетворении заявления, указав, что решение о переводе земель государственного лесного фонда, имеющих пересечения границ с границами земельных участков общества, в земли иных категорий в установленном порядке не принималось. Полагая отказ министерства незаконным, общество обратилось в суд. Отказывая в иске, суды исходили из приоритета внесенных в ЕГРН сведений над сведениями ГЛР, учитывая, что права на земельный участок возникли до 1 января 2016 года. Судебная коллегия Верховного Суда Российской Федерации отменила принятые по делу судебные акты и направила дело на новое рассмотрение в связи со следующим. Согласно части 3 статьи 14 Закона о переводе земель или земельных участков из одной категории в другую (в редакции Закона от 29 июля 2017 года № 280-ФЗ) в случае, если в соответствии со сведениями, содержащимися в ГЛР, лесном плане субъекта Российской Федерации, земельный участок относится к категории земель лесного фонда, а в соответствии со сведениями ЕГРН, правоустанавливающими или правоудостоверяющими документами на земельные участки этот земельный участок отнесен к иной категории земель, принадлежность земельного участка к определенной категории земель определяется в соответствии со сведениями, содержащимися в ЕГРН, либо в соответствии со сведениями, указанными в правоустанавливающих или правоудостоверяющих документах на земельные участки, при отсутствии таких сведений в этом реестре, за исключением случаев, предусмотренных частью 6 названной статьи. Правила этой части применяются в случае, если права правообладателя или предыдущих правообладателей на земельный участок возникли до 1 января 2016 года. Таким образом, положения Закона от 29 июля 2017 года № 280-ФЗ устанавливают административную процедуру устранения противоречий между сведениями двух публичных реестров (ЕГРН и ГЛР) и условия, при которых отдается приоритет сведениям ЕГРН. При этом они направлены на защиту добросовестных приобретателей земельных участков, на которых расположены объекты недвижимости или осуществляется деятельность, не связанная с использованием лесов, полагавшихся на сведения ЕГРН. В связи с этим при возникновении спора о праве необходимо руководствоваться не только сведениями, содержащимися в ЕГРН относительно категории земельного участка, право частной собственности на который возникло до 1 января 2016 года, но и исследовать вопросы, касающиеся возникновения, формирования и фактического использования такого земельного участка, наличия либо отсутствия в границах этого участка лесных насаждений, а также законности возникновения прав на данный участок и добросовестности приобретателя.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18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18</dc:title>
  <dc:subject/>
  <dc:creator>CasusLegal</dc:creator>
  <cp:keywords/>
  <dc:description/>
  <cp:lastModifiedBy>CasusLegal</cp:lastModifiedBy>
  <cp:revision>1</cp:revision>
  <dcterms:created xsi:type="dcterms:W3CDTF">2026-07-21T21:16:08Z</dcterms:created>
  <dcterms:modified xsi:type="dcterms:W3CDTF">2026-07-21T21:16:08Z</dcterms:modified>
  <cp:category/>
</cp:coreProperties>
</file>