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3 ст. 14 Закона о переводе земель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приоритет сведений ЕГРН, государственный лесной реестр, категория земель, индивидуальное дачное строительство, земли сельскохозяйственного назначения, схема расположения земельного участка, участковое лесничество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общему правилу при наличии одновременно в ГЛР и ЕГРН сведений о земельном участке, предоставленном уполномоченным органом правообладателю до 1 января 2016 года, установление принадлежности такого участка к определенной категории земель осуществляется на основании данных ЕГРН. Лицо, являющееся по сведениям ЕГРН собственником земельного участка, оспорило в суде распоряжение уполномоченного органа в части включения этого земельного участка в схему расположения земельного участка на кадастровом плане территории участкового лесничества, ссылаясь на то, что в 2011 году данный участок категории земель «земли сельскохозяйственного назначения» с видом разрешенного использования «для индивидуального дачного строительства» приобретен по договору купли-продажи. Удовлетворяя заявленные требования, суд исходил из того, что при наличии одновременно в ГЛР и ЕГРН сведений в отношении земельных участков, предоставленных до 1 января 2016 года, федеральный законодатель установил приоритет сведений о категории земель, содержащихся в ЕГРН, а также в правоустанавливающих и правоудостоверяющих документах (часть 3 статьи 14 Закона о переводе земель или земельных участков из одной категории в другую). По делу установлено, что право собственности лица на спорный земельный участок, возникшее до 1 января 2016 года, подтверждено нотариально удостоверенным договором купли-продажи от 26 ноября 2011 года, а также выпиской из ЕГРН от 26 ноября 2011 года. Данный участок использовался по назначению. Предыдущему      собственнику    земельный     участок    предоставлялся на основании решения уполномоченного органа от 8 июля 2008 года. Указанным решением гражданам, являющимся членами садоводческого некоммерческого товарищества, в котором расположен этот участок, дано согласие на разработку проектов землеустройства по отводу земельных участков для индивидуального дачного строительства. Предоставление земельного участка для индивидуального дачного строительства не противоречило государственным строительным нормам и генеральному плану города, границы земельного участка были установлены. Конфигурация участка, его площадь соответствовали конфигурации и площади земельного участка, указанного в акте согласования границ земельного участка для индивидуального дачного строительства 2008 года, а также в свидетельстве на право собственности при предоставлении участка предыдущему собственнику. Административные акты о предоставлении спорного земельного участка для индивидуального дачного строительства недействительными не признаны. При изложенных обстоятельствах распоряжение уполномоченного органа в части включения спорного земельного участка в схему расположения земельного участка на кадастровом плане территории участкового лесничества являлось незаконным.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17</dc:title>
  <dc:subject/>
  <dc:creator>CasusLegal</dc:creator>
  <cp:keywords/>
  <dc:description/>
  <cp:lastModifiedBy>CasusLegal</cp:lastModifiedBy>
  <cp:revision>1</cp:revision>
  <dcterms:created xsi:type="dcterms:W3CDTF">2026-07-21T21:14:46Z</dcterms:created>
  <dcterms:modified xsi:type="dcterms:W3CDTF">2026-07-21T21:14:46Z</dcterms:modified>
  <cp:category/>
</cp:coreProperties>
</file>