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11/2026., п. 16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14А/2026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ч. 1 ст. 10 Закона о переводе земель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перевод земель ООПТ, государственная экологическая экспертиза, земли сельскохозяйственного назначения, утрата особо ценного значения, перевод земель из одной категории в другую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Для перевода земель особо охраняемых территорий и объектов или земельных участков в составе таких земель в категорию земель сельскохозяйственного назначения необходимо заключение государственной экологической экспертизы. Собственник земельного участка, относящегося согласно сведениям ЕГРН к землям особо охраняемых территорий и объектов с разрешенным использованием «для строительства и эксплуатации туристического комплекса», обратился в администрацию муниципального образования по вопросу перевода принадлежащего ему земельного участка из земель особо охраняемых территорий и объектов в земли сельскохозяйственного назначения. Администрация отказала в удовлетворении заявления из-за отсутствия положительного заключения государственной экологической экспертизы. Считая данный отказ незаконным, собственник участка обратился в суд. Суд в удовлетворении заявленного требования отказал по следующим основаниям. Законом о переводе земель или земельных участков из одной категории в другую установлены особенности перевода земель особо охраняемых территорий и объектов или земельных участков в составе таких земель в другую категорию. Применительно к части 1 статьи 10 данного закона наличие положительного заключения государственной экологической экспертизы является одним из условий перевода в другую категорию земель особо охраняемых территорий и объектов, а также перевода земель или земельных участков в составе таких земель из других категорий в земли особо охраняемых территорий и объектов. Основанием перевода в другую категорию земель особо охраняемых территорий и объектов выступает невозможность их использования по целевому назначению ввиду утраты ими особого природоохранного, научного, историко-культурного, эстетического, рекреационного, оздоровительного и иного особо ценного значения. С учетом изложенного в отсутствие положительного заключения государственной экологической экспертизы администрация правомерно отказала собственнику в переводе земельного участка из категории земель особо охраняемых территорий и объектов в категорию земель сельскохозяйственного назначения.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11/2026. О рассмотрении судами дел, связанных с правами на земельные участки отдельных категорий земель, изъятых из оборота и ограниченных в обороте, и с использованием таких участков", п. 16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11/2026., п. 16</dc:title>
  <dc:subject/>
  <dc:creator>CasusLegal</dc:creator>
  <cp:keywords/>
  <dc:description/>
  <cp:lastModifiedBy>CasusLegal</cp:lastModifiedBy>
  <cp:revision>1</cp:revision>
  <dcterms:created xsi:type="dcterms:W3CDTF">2026-07-21T21:27:15Z</dcterms:created>
  <dcterms:modified xsi:type="dcterms:W3CDTF">2026-07-21T21:27:15Z</dcterms:modified>
  <cp:category/>
</cp:coreProperties>
</file>