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3 ч. 1 ст. 21 ЛК РФ, ч. 5 ст. 21 ЛК РФ, ч. 4 ст. 45 ЛК РФ, ст. 88 ЛК РФ, ст. 89 ЛК РФ, ч. 1 ст. 26 ЛК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линия электропередачи, национальный парк, охранная зона, рубки без предоставления лесного участка, проект освоения лесов не требуется, лесная декларация, использование лесов без предоставления участка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Собственник линии электропередачи, правомерно возведенной на территории национального парка, вправе осуществлять рубки деревьев и кустарников в охранных и санитарно-защитных зонах без составления проекта освоения лесов, проведения государственной экспертизы и подачи лесной декларации. Обществу на праве собственности принадлежит линия электропередачи, расположенная на территории национального парка. В отношении лесных участков, на которых расположена линия электропередачи, установлено обременение в виде ее охранной зоны. На основании заключенного с обществом договора компания владеет и пользуется линией электропередачи, осуществляет ее эксплуатационное обслуживание. Компания направила в учреждение, в ведении которого находится национальный парк, письмо с информацией о предстоящем проведении на территории национального парка ручным способом работ в целях создания необходимых условий для эксплуатации линии электропередачи в ее охранной зоне и с заявлением о выдаче разрешения на пребывание персонала на территории национального парка. Учреждение отказало компании в выдаче разрешения на пребывание персонала на территории национального парка в связи с отсутствием правоустанавливающих документов на лесные участки, прошедшего государственную экспертизу проекта освоения лесов и лесной декларации. Названные обстоятельства послужили основанием обращения компании в суд с требованием о признании действий учреждения незаконными. Суд удовлетворил заявление, указав следующее. Нормами ЛК РФ на землях лесного фонда допускается эксплуатация линий электропередачи (пункт 3 части 1 статьи 21). В этих целях допускаются выборочные и сплошные рубки деревьев, кустарников и лиан, в том числе в охранных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 (часть 5 статьи 21). Использование лесов для выполнения этих работ осуществляется без предоставления лесных участков, без установления сервитута, публичного сервитута (часть 4 статьи 45). Лица, использующие леса без предоставления лесных участков, не обязаны обеспечивать составление проекта освоения лесов (статья 88) и проведение его государственной экспертизы (статья 89). Представление лесной декларации при использовании лесов без проекта их освоения законодательством не предусмотрено (часть 1 статьи 26). Данные мероприятия проводятся и в том случае, если линейные объекты размещены в установленном законодательством порядке на землях ООПТ. В соответствии с Особенностями использования, охраны, защиты, воспроизводства лесов, расположенных на особо охраняемых природных территориях, утвержденными приказом Минприроды России от 12 августа 2021 года № 558, не требуется наличие проекта освоения лесов при их использовании без предоставления лесных участков при выборочных и сплошных рубках деревьев, кустарников, лиан для обеспечения безопасности граждан и создания необходимых условий для эксплуатации линий электропередачи. В связи с изложенным компания как пользователь линии электропередачи, правомерно возведенной на территории национального парка до введения в действие ЛК РФ, вправе осуществлять выборочные и при определенных условиях сплошные рубки деревьев, кустарников, лиан в охранных и санитарно-защитных зонах. Для выполнения этих работ не требуется предоставление лесных участков. Компания как лицо, использующее леса без предоставления лесных участков, вправе проводить эти работы без проекта освоения лесов и без проведения его государственной экспертизы. В связи с этим у компании отсутствует необходимость в представлении лесной декларации, которая является заявлением об использовании лесов в соответствии с проектом их освоения. Режим зоны хозяйственного назначения национального парка, в границах которой размещена линия электропередачи, допускает проведение данных работ.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14</dc:title>
  <dc:subject/>
  <dc:creator>CasusLegal</dc:creator>
  <cp:keywords/>
  <dc:description/>
  <cp:lastModifiedBy>CasusLegal</cp:lastModifiedBy>
  <cp:revision>1</cp:revision>
  <dcterms:created xsi:type="dcterms:W3CDTF">2026-07-21T21:14:06Z</dcterms:created>
  <dcterms:modified xsi:type="dcterms:W3CDTF">2026-07-21T21:14:06Z</dcterms:modified>
  <cp:category/>
</cp:coreProperties>
</file>