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13 ст. 51 ГрК РФ, пп. 5 п. 1 ст. 85 ЗК РФ, п. 9 ст. 85 ЗК РФ, п. 3 ст. 31 Закона об ООПТ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функциональная зона рекреационная, лесной парк, многоквартирное строительство, разрешение на строительство, режим особой охраны ООПТ, вид разрешенного использования, генеральный план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Нахождение земельных участков в функциональной зоне «рекреационная», «рекреационные сооружения» исключает строительство многоквартирных жилых домов с объектами обслуживания жилой застройки. Общество обратилось с заявлением к администрации муниципального образования в лице управления архитектурно-строительной инспекции (далее в этом пункте – управление) о выдаче разрешения на строительство объектов капитального строительства – многоквартирных жилых домов с объектами обслуживания жилой застройки. Управление по результатам рассмотрения указанного заявления приняло решение об отказе в выдаче разрешения на строительство на основании части 13 статьи 51 ГрК РФ, сославшись в том числе на несоответствие представленных документов,     предполагающих     строительство     многоквартирных  домов с объектами обслуживания жилой застройки и автостоянками, виду разрешенного использования земельных участков «общественное питание (4.6) – рестораны, кафе, бары», содержащемуся в ЕГРН. Кроме того, указано на нахождение земельных участков в границах ООПТ – лесного парка. Судебная коллегия Верховного Суда Российской Федерации, отменяя судебные акты нижестоящих судов, которыми требования были удовлетворены, и направляя дело на новое рассмотрение, указала следующее. В соответствии с генеральным планом города земельные участки, на которых общество планировало осуществить строительство многоквартирных домов, расположены в функциональной зоне «рекреационная» (ранее – «рекреационные сооружения»). Отнесение земельных участков общества к функциональной зоне «рекреационная», «рекреационные сооружения» обусловлено расположением на земельном участке санатория. Отнесение земельных участков в составе рекреационных зон к землям населенных пунктов прямо предусмотрено подпунктом 5 пункта 1 статьи 85 ЗК РФ. Такие земельные участки используются для отдыха граждан и туризма (пункт 9 статьи 85 ЗК РФ). Нахождение земельных участков общества в функциональной зоне «рекреационная», «рекреационные сооружения» исключает возможность строительства многоквартирных среднеэтажных жилых домов с объектами обслуживания жилой застройки. В соответствии с пунктом 3 статьи 31 Закона об ООПТ использование земельных участков на территории населенного пункта, включенного в состав ООПТ, должно осуществляться с учетом режима особой охраны этой территории. С учетом указанных обстоятельств многоквартирная среднеэтажная комплексная застройка на земельных участках в границах ООПТ нарушит установленный правовой режим особой охраны лесного парка.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13</dc:title>
  <dc:subject/>
  <dc:creator>CasusLegal</dc:creator>
  <cp:keywords/>
  <dc:description/>
  <cp:lastModifiedBy>CasusLegal</cp:lastModifiedBy>
  <cp:revision>1</cp:revision>
  <dcterms:created xsi:type="dcterms:W3CDTF">2026-07-21T21:30:29Z</dcterms:created>
  <dcterms:modified xsi:type="dcterms:W3CDTF">2026-07-21T21:30:29Z</dcterms:modified>
  <cp:category/>
</cp:coreProperties>
</file>