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11/2026., п. 11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14А/2026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6 Закона № 505-ФЗ от 30 декабря 2020 года, ст. 31 Закона об ООПТ, ст. 27 ЗК РФ, ст. 95 ЗК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населенный пункт в составе ООПТ, границы населенного пункта в ЕГРН, государственный природный заказник федерального значения, ограничение в обороте, предварительное согласование предоставления, ИЖС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Земельные участки на территории населенного пункта, включенного в состав особо охраняемой природной территории, являются ограниченными в обороте, если в ЕГРН отсутствуют сведения о границах данного населенного пункта. Гражданин оспорил в судебном порядке отказ регионального министерства имущественных и земельных отношений в предварительном согласовании предоставления в собственность под ИЖС земельного участка, мотивированный его нахождением в границах государственного природного заказника федерального значения. Оставляя требование гражданина без удовлетворения, суд сослался на статью 6 Закона от 30 декабря 2020 года № 505-ФЗ, согласно которой положения статьи 31 Закона об ООПТ и статей 27 и 95 ЗК РФ в редакции Закона от 30 декабря 2020 года № 505-ФЗ применяются к населенным пунктам, сведения о границах которых внесены в ЕГРН. Таким образом, земельные участки на территории населенного пункта, включенного в состав ООПТ, являются ограниченными в обороте, если в ЕГРН отсутствуют сведения о границах данного населенного пункта. Испрашиваемый гражданином земельный участок входит в границы ООПТ – заказника федерального значения, расположен в границах населенного пункта. При этом согласно данным Росреестра сведения о границах населенных пунктов, включенных в состав этого заказника, в ЕГРН отсутствуют. При изложенных обстоятельствах оснований для признания незаконным оспоренного решения регионального министерства имущественных и земельных отношений не имелось.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11/2026. О рассмотрении судами дел, связанных с правами на земельные участки отдельных категорий земель, изъятых из оборота и ограниченных в обороте, и с использованием таких участков", п. 11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11/2026., п. 11</dc:title>
  <dc:subject/>
  <dc:creator>CasusLegal</dc:creator>
  <cp:keywords/>
  <dc:description/>
  <cp:lastModifiedBy>CasusLegal</cp:lastModifiedBy>
  <cp:revision>1</cp:revision>
  <dcterms:created xsi:type="dcterms:W3CDTF">2026-07-21T21:45:14Z</dcterms:created>
  <dcterms:modified xsi:type="dcterms:W3CDTF">2026-07-21T21:45:14Z</dcterms:modified>
  <cp:category/>
</cp:coreProperties>
</file>