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пп. "а" п. 1 постановления Правительства РФ № 629, ст. 39.2 ЗК РФ, абз. 2 п. 2 ст. 27 ЗК РФ, пп. 19 ст. 39.16 ЗК РФ, п. 5 ст. 27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предоставление земельного участка в собственность, земли ограниченные в обороте, выкуп арендованного участка без торгов, ООПТ, отказ в предоставлении в собственность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Порядок передачи в собственность публичных земельных участков, установленный постановлением Правительства Российской Федерации от 9 апреля 2022 года № 629, не предусматривает предоставление земель и земельных участков, ограниченных в обороте. Гражданин оспорил в судебном порядке распоряжение администрации города об отказе в предоставлении в собственность находящегося у него в аренде земельного участка, относящегося к категории земель ООПТ и имеющего вид разрешенного использования «для установки домика отдыха, размещения сооружений вспомогательного использования и организации досуга». Отказывая в удовлетворении требований гражданина, суд исходил из следующего. Гражданин обратился с заявлением о предоставлении ему земельного участка в собственность на основании подпункта «а» пункта 1 постановления Правительства Российской Федерации от 9 апреля 2022 года № 629, редакция которого в спорный период предусматривала, что предоставление земельных участков, находящихся в государственной или муниципальной собственности, осуществляется с учетом введенных данным постановлением особенностей, в частности наряду со случаями, предусмотренными ЗК РФ, допускается продажа без проведения торгов земельного участка, находящегося в государственной или муниципальной собственности, и земельного участка, государственная собственность на который не разграничена, предназначенных 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аренду, при условии отсутствия у уполномоченного органа, предусмотренного статьей 39 2 ЗК РФ,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участка. Между тем определенный названным постановлением порядок не предусматривает возможности предоставления в частную собственность земель и земельных участков, ограниченных в обороте (абзац второй пункта 2 статьи 27, подпункт 19 статьи 3916 ЗК РФ). С учетом того, что согласно сведениям из ЕГРН земельный участок, арендованный гражданином, входит в территориальную зону учреждений и объектов рекреации, относится к категории земель ООПТ, имеет вид разрешенного использования «для установки домика отдыха, размещения сооружений вспомогательного использования и организации досуга», предоставление такого участка в силу пункта 5 статьи 27 ЗК РФ в частную собственность не допускается.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10</dc:title>
  <dc:subject/>
  <dc:creator>CasusLegal</dc:creator>
  <cp:keywords/>
  <dc:description/>
  <cp:lastModifiedBy>CasusLegal</cp:lastModifiedBy>
  <cp:revision>1</cp:revision>
  <dcterms:created xsi:type="dcterms:W3CDTF">2026-07-21T21:41:00Z</dcterms:created>
  <dcterms:modified xsi:type="dcterms:W3CDTF">2026-07-21T21:41:00Z</dcterms:modified>
  <cp:category/>
</cp:coreProperties>
</file>