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9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пп. 1 п. 4 ст. 27 ЗК РФ, п. 2 ст. 12 Закона об ООПТ, п. 3 ст. 129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признание права отсутствующим, национальный парк, земли изъятые из оборота, добросовестный приобретатель, пожизненное наследуемое владение, защита интересов Российской Федерации, недобросовестность приобретателя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общему правилу установление факта нахождения спорного земельного участка в границах особо охраняемой природной территории федерального    значения   является     достаточным   основанием   для удовлетворения заявленного в защиту интересов Российской Федерации требования о признании права на такой земельный участок отсутствующим. Прокурор в интересах Российской Федерации обратился с требованием к гражданину о признании права на земельный участок отсутствующим. Гражданин обратился со встречным требованием к уполномоченному органу о признании добросовестным приобретателем земельного участка. Принимая решение об удовлетворении требования прокурора и об отказе во встречном иске, суд исходил из следующего. По делу установлено, что спорный земельный участок, право на который зарегистрировано как на относящийся к категории земель населенных пунктов с видом разрешенного использования «для садоводства», полностью расположен в границах территории национального парка. Основанием         государственной        регистрации       послужило неперсонифицированное свидетельство о праве пожизненного наследуемого владения, не зарегистрированное в книгах регистрации правоудостоверяющих документов, изготовленное на имя лица, не включенного в списки членов садоводческого товарищества. Земельный участок не огорожен, свободен от строений, покрыт лесной растительностью, не осваивается, фактически из владения публично-правового образования не выбывал. Подпунктом 1 пункта 4 статьи 27 ЗК РФ, а также пунктом 2 статьи 12 Закона об ООПТ установлено, что земельные участки и природные ресурсы, расположенные в границах государственных природных заповедников и национальных парков, изъяты из оборота, находятся в федеральной собственности и отчуждению в частную собственность не подлежат, за исключением земельных участков, расположенных в границах населенных пунктов, включенных в состав национальных парков. На основании положений пункта 3 статьи 129 ГК РФ, подпункта 1 пункта 4 статьи 27 ЗК РФ, пункта 2 статьи 12 Закона об ООПТ с учетом правовой позиции Конституционного Суда Российской Федерации, выраженной в постановлении от 28 января 2025 года № 3-П, суд пришел к выводу о том, что спорный участок имеет собственника, которым в силу вышеуказанного закона может являться исключительно Российская Федерация, в связи с чем возникновение права частной собственности на этот участок невозможно независимо от способа приобретения. Отклоняя доводы гражданина о добросовестности приобретения земельного участка, суд указал, что действия гражданина и его правопредшественников по введению в гражданский оборот входящего в границы национального парка спорного земельного участка носили недобросовестный характер и были направлены на придание видимости законности владения им, сокрытие от Российской Федерации как собственника обстоятельств его приобретения и введение государственных органов в заблуждение для совершения регистрационных записей в ЕГРН.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9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9</dc:title>
  <dc:subject/>
  <dc:creator>CasusLegal</dc:creator>
  <cp:keywords/>
  <dc:description/>
  <cp:lastModifiedBy>CasusLegal</cp:lastModifiedBy>
  <cp:revision>1</cp:revision>
  <dcterms:created xsi:type="dcterms:W3CDTF">2026-07-21T21:09:34Z</dcterms:created>
  <dcterms:modified xsi:type="dcterms:W3CDTF">2026-07-21T21:09:34Z</dcterms:modified>
  <cp:category/>
</cp:coreProperties>
</file>