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11/2026., п. 8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14А/2026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ч. 4 ст. 12 ЛК РФ, п. 1 ч. 2 ст. 111 ЛК РФ, ч. 1 ст. 112 ЛК РФ, ч. 3 ст. 12 ЛК РФ, ст. 25 ЛК РФ, ст. 117 ЛК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защитные леса, памятник природы, категория лесов, эксплуатационные леса, бездействие Рослесхоза, целевое назначение лесов, ООПТ и лесное законодательство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Леса в границах особо охраняемой природной территории по целевому назначению подлежат отнесению к категории защитных лесов. Прокурор обратился в суд с требованиями о признании незаконным бездействия Рослесхоза, выразившегося в непринятии мер, обеспечивающих отнесение лесов, расположенных в границах ООПТ регионального назначения – памятника природы, к категории защитных лесов, о возложении на Рослесхоз обязанности в установленный срок принять соответствующие меры. В обоснование требований прокурор указывал, что в ходе проведенной проверки исполнения законодательства об ООПТ установлено несоответствие категории и целевого назначения лесов, расположенных в границах памятника природы, требованиям лесного законодательства и законодательства об ООПТ ввиду отнесения таких лесов к категории эксплуатационных лесов. Полагал, что указанные нарушения могут привести к передаче спорного лесного участка хозяйствующим субъектам в целях заготовки древесины, охоты, геологического изучения недр, разведки и добычи полезных ископаемых, иного использования лесов и, как следствие, причинить вред ООПТ. Удовлетворяя требования прокурора, суд исходил из следующего. Леса, расположенные на ООПТ, в том числе на территориях памятников природы, относятся к категории защитных лесов, которые подлежат освоению в целях сохранения средообразующих, водоохранных, защитных, санитарно-гигиенических, оздоровительных и иных полезных функций лесов с одновременным использованием лесов при условии, если это использование совместимо с целевым назначением защитных лесов и выполняемыми ими полезными функциями (часть 4 статьи 12, пункт 1 части 2 статьи 111, часть 1 статьи 112 ЛК РФ). Согласно положению о памятнике природы одной из целей его создания является сохранение (восстановление) ценных природных комплексов и (или) объектов, в том числе лесных насаждений, растений, в частности редких и находящихся под угрозой исчезновения; объектов животного мира, в том числе редких и находящихся под угрозой исчезновения. Данным положением на территории памятника природы запрещены охота, рыболовство, разведка и разработка полезных ископаемых, коммерческая заготовка древесины, сплошные рубки, иные действия, влекущие причинение ущерба природной территории. Между тем в соответствии с лесохозяйственным регламентом спорный квартал участкового лесничества, входящий в состав памятника природы, полностью отнесен к категории эксплуатационных лесов, использование которых в силу части 3 статьи 12, статей 25, 117 ЛК РФ в вышеуказанных целях допускается, что может повлечь причинение ущерба лесам, расположенным на ООПТ. При таких данных бездействие Рослесхоза являлось незаконным.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11/2026. О рассмотрении судами дел, связанных с правами на земельные участки отдельных категорий земель, изъятых из оборота и ограниченных в обороте, и с использованием таких участков", п. 8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11/2026., п. 8</dc:title>
  <dc:subject/>
  <dc:creator>CasusLegal</dc:creator>
  <cp:keywords/>
  <dc:description/>
  <cp:lastModifiedBy>CasusLegal</cp:lastModifiedBy>
  <cp:revision>1</cp:revision>
  <dcterms:created xsi:type="dcterms:W3CDTF">2026-07-21T21:28:14Z</dcterms:created>
  <dcterms:modified xsi:type="dcterms:W3CDTF">2026-07-21T21:28:14Z</dcterms:modified>
  <cp:category/>
</cp:coreProperties>
</file>