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преамбула Закона об ООПТ, п. 1 ст. 2 Закона об ООПТ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исключение земельного участка из ООПТ, утрата особого значения, охраняемый ландшафт, функциональное зонирование, обоснование исключения территории, экспертное заключение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Для исключения из границ особо охраняемой природной территории земельного участка, утратившего научное, культурное, эстетическое и иное особое значение, необходимо определить ценность и предназначение исключаемой части применительно ко всей особо охраняемой природной территории. Гражданин оспорил решение городской думы 2023 года, которым внесены изменения в принятое в 2009 году решение об организации ООПТ местного значения в виде охраняемого ландшафта в части исключения из границ данной ООПТ земельного участка площадью 5,3 га. При этом гражданин указывал, что оснований для таких изменений не имелось, поскольку исключенный из ООПТ земельный участок расположен в хозяйственной зоне, обеспечивает минимизацию антропогенного воздействия на прилегающие к нему лесные участки, его исключение не отвечает целям и задачам создания ООПТ, снимает ограничения с осуществляемой на нем хозяйственной    деятельности,    что будет     способствовать увеличению антропогенной нагрузки и степени деградации экосистемы ООПТ. Установив отсутствие данных, свидетельствующих об утрате исключенной территорией особого научного, культурного, эстетического и иного особого значения, суд пришел к выводу о несоответствии оспоренного решения требованиям федерального и регионального законодательства, в связи с чем отменил его в оспоренной части. Суд также указал на то, что утрата частью ООПТ особого научного, культурного, эстетического и иного особого значения должна определяться применительно к целям, функциям и задачам, для достижения и выполнения которых была создана ООПТ, в частности к тем задачам и функциям, для выполнения которых этот участок был включен в ООПТ. При этом подлежит установлению неспособность выполнения данной частью территории возложенных на нее задач применительно к территории ООПТ и невозможность восстановления ее качественных характеристик (преамбула, пункт 1 статьи 2 Закона об ООПТ). Таким образом, исследование исключаемой части территории ООПТ в отрыве от всей территории ООПТ и ее предназначения не может служить основанием для вывода об утрате частью ООПТ особого научного, культурного, эстетического и иного особого значения. В рассматриваемом случае судом установлено, что оценка ценности исключенной части территории из спорной ООПТ по отношению ко всему природному комплексу не проводилась. Данные, содержащиеся в представленном суду экспертном заключении, не подтверждают утрату исключаемой частью ООПТ особого научного, культурного, эстетического и иного особого значения. Необоснованное исключение из ООПТ части территории не соответствует целям создания ООПТ и функционального зонирования такой территории.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7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7</dc:title>
  <dc:subject/>
  <dc:creator>CasusLegal</dc:creator>
  <cp:keywords/>
  <dc:description/>
  <cp:lastModifiedBy>CasusLegal</cp:lastModifiedBy>
  <cp:revision>1</cp:revision>
  <dcterms:created xsi:type="dcterms:W3CDTF">2026-07-21T21:43:41Z</dcterms:created>
  <dcterms:modified xsi:type="dcterms:W3CDTF">2026-07-21T21:43:41Z</dcterms:modified>
  <cp:category/>
</cp:coreProperties>
</file>