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11/2026., п. 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14А/2026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п. 6 ст. 2 Закона об ООПТ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изменение категории ООПТ, изменение профиля ООПТ, согласование с федеральным органом, ООПТ краевого значения, право на благоприятную окружающую среду, совместное ведение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Вопрос об изменении категории и (или) профиля особо охраняемой природной территории регионального значения подлежит согласованию с уполномоченным федеральным органом исполнительной власти в области охраны окружающей среды. Гражданин обратился в суд с требованием о признании не действующими с даты принятия отдельных положений утвержденного региональным нормативным правовым актом порядка, регулирующего принятие решений о создании ООПТ краевого значения (далее в данном пункте – порядок). По мнению гражданина, оспоренные положения порядка позволяют органам государственной власти края при возникновении ситуации, влекущей негативное воздействие на окружающую среду, не принимать меры, направленные на сохранение исчезающего особо охраняемого природного разнообразия, а путем изменения категории, профиля, режима особой охраны ООПТ исключать имеющие особое значение объекты природного разнообразия из зоны особой охраны, в результате чего будет нарушено его право на благоприятную окружающую среду. Суд удовлетворил требование гражданина исходя из того, что отсутствие в оспоренных положениях порядка указания на необходимость согласования уполномоченным федеральным органом исполнительной власти в области охраны окружающей среды проекта решения об изменении категории и (или) профиля ООПТ краевого значения противоречит требованиям пункта 6 статьи 2 Закона об ООПТ. Суд также указал, что оспоренные положения порядка фактически исключают сферу спорных правоотношений из предмета совместного ведения субъекта Российской Федерации и Российской Федерации, что позволяет органам государственной власти края в более упрощенном порядке, нежели создание ООПТ и определение границ ее охраны, решать вопрос об утрате такого статуса без согласования с уполномоченным федеральным органом исполнительной власти в области охраны окружающей среды.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11/2026. О рассмотрении судами дел, связанных с правами на земельные участки отдельных категорий земель, изъятых из оборота и ограниченных в обороте, и с использованием таких участков", п. 6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11/2026., п. 6</dc:title>
  <dc:subject/>
  <dc:creator>CasusLegal</dc:creator>
  <cp:keywords/>
  <dc:description/>
  <cp:lastModifiedBy>CasusLegal</cp:lastModifiedBy>
  <cp:revision>1</cp:revision>
  <dcterms:created xsi:type="dcterms:W3CDTF">2026-07-21T21:30:17Z</dcterms:created>
  <dcterms:modified xsi:type="dcterms:W3CDTF">2026-07-21T21:30:17Z</dcterms:modified>
  <cp:category/>
</cp:coreProperties>
</file>