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11/2026., п. 4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14А/2026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п. 8 ст. 2 Закона об ООПТ, ч. 1 ст. 8 ЛК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ООПТ местного значения, ресурсный резерват, полномочия органов местного самоуправления, земли лесного фонда, федеральная собственность на леса, создание ООПТ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Органы местного самоуправления не наделены полномочиями по созданию особо охраняемой природной территории местного значения на лесных участках в составе земель лесного фонда, находящихся в федеральной собственности. Прокурор оспорил решение органа местного самоуправления, которым образована ООПТ местного значения – ресурсный резерват, ссылаясь на то, что данный орган не имел соответствующих полномочий, поскольку указанная ООПТ создана на лесных участках в составе земель лесного фонда, находящихся в федеральной собственности. Суд требование прокурора удовлетворил, руководствуясь следующим. Согласно пункту 8 статьи 2 Закона об ООПТ органы местного самоуправления создают ООПТ местного значения на земельных участках, находящихся в собственности соответствующего муниципального образования. В соответствии с частью 1 статьи 8 ЛК РФ лесные участки в составе земель лесного фонда находятся в федеральной собственности. Судом установлено, что общая площадь ресурсного резервата составляет 1402,4 га. Площадь земель лесного фонда в пределах границ указанной ООПТ ориентировочно составляет 1334,614 га. Государственный кадастровый учет осуществлен в отношении 53 земельных участков, находящихся в границах ресурсного резервата, общей площадью 1197 га, из которых в собственности муниципального образования находятся только 2 земельных участка общей площадью 53 га. Следовательно, земли лесного фонда, на которых органом местного самоуправления организован ресурсный резерват, составляют более 94 процентов его территории. Таким образом, орган местного самоуправления в нарушение пункта 8 статьи 2 Закона об ООПТ создал ООПТ местного значения на земельных участках, находящихся в том числе в федеральной собственности. При изложенных обстоятельствах оспоренное решение не соответствует требованиям приведенного федерального законодательства.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11/2026. О рассмотрении судами дел, связанных с правами на земельные участки отдельных категорий земель, изъятых из оборота и ограниченных в обороте, и с использованием таких участков", п. 4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11/2026., п. 4</dc:title>
  <dc:subject/>
  <dc:creator>CasusLegal</dc:creator>
  <cp:keywords/>
  <dc:description/>
  <cp:lastModifiedBy>CasusLegal</cp:lastModifiedBy>
  <cp:revision>1</cp:revision>
  <dcterms:created xsi:type="dcterms:W3CDTF">2026-07-21T21:23:09Z</dcterms:created>
  <dcterms:modified xsi:type="dcterms:W3CDTF">2026-07-21T21:23:09Z</dcterms:modified>
  <cp:category/>
</cp:coreProperties>
</file>