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11/2026., п. 3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14А/2026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п. 1 ст. 94 ЗК РФ, п. 2 ст. 94 ЗК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функциональное зонирование ООПТ, экологический парк, защитная зона, хозяйственная зона, обоснование зонирования, судебная экологическая экспертиза, особый правовой режим ООПТ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выделении функциональных зон в границах особо охраняемой природной территории должно быть приведено соответствующее обоснование установления такого функционального зонирования. Собственники земельных участков, включенных постановлением правительства субъекта Российской Федерации о создании ООПТ регионального значения – экологического парка в границы данной ООПТ, обратились в суд с требованием о признании названного постановления не действующим в части функционального зонирования ООПТ. Удовлетворяя заявленное требование, суд исходил из следующего. Для земель ООПТ в целях сохранения уникальных и типичных природных комплексов и объектов, объектов растительного и животного мира устанавливается особый правовой режим их использования, ограничивающий хозяйственную деятельность (пункты 1, 2 статьи 94 ЗК РФ, преамбула Закона об ООПТ). Законом об ООПТ субъекта Российской Федерации, в границах которого расположены спорные земельные участки, предусмотрено, что на территории экологических парков выделяются функциональные зоны с различным режимом охраны и использования в зависимости от экологической и культурной ценности отдельных природных комплексов и объектов. Один из документов, утвержденных оспоренным постановлением, содержит текстовое описание двух функциональных зон: защитной и хозяйственной. Защитная зона не допускает хозяйственную деятельность и ориентирована на сохранение природной среды в естественном состоянии, на сохранение и восстановление экосистем. Хозяйственная зона предусматривает возможность использования и сохранения объектов капитального строительства на земельных участках, предоставленных для ИЖС до момента создания ООПТ. Судом, в том числе с учетом заключения судебной экологической экспертизы, установлено, что на момент начала работы над проектом по созданию ООПТ в его юго-западной части были расположены объекты капитального строительства, включая находящиеся в собственности лиц, обратившихся с соответствующим требованием в суд, для которых хозяйственная зона не выделена; при этом такая зона выделена для аналогичных объектов в северо-западной части с учетом исторически сложившегося расположения садоводческих товариществ. Таким образом, земельные участки в границах ООПТ с однотипными характеристиками в части освоения территории отнесены к функциональным зонам, имеющим различный режим охраны и использования. При этом обоснование такого функционального зонирования не приведено.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11/2026. О рассмотрении судами дел, связанных с правами на земельные участки отдельных категорий земель, изъятых из оборота и ограниченных в обороте, и с использованием таких участков", п. 3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11/2026., п. 3</dc:title>
  <dc:subject/>
  <dc:creator>CasusLegal</dc:creator>
  <cp:keywords/>
  <dc:description/>
  <cp:lastModifiedBy>CasusLegal</cp:lastModifiedBy>
  <cp:revision>1</cp:revision>
  <dcterms:created xsi:type="dcterms:W3CDTF">2026-07-21T21:03:52Z</dcterms:created>
  <dcterms:modified xsi:type="dcterms:W3CDTF">2026-07-21T21:03:52Z</dcterms:modified>
  <cp:category/>
</cp:coreProperties>
</file>