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п. 10 ст. 85 ЗК РФ, п. 1 ст. 94 ЗК РФ, пп. 1 п. 2 ст. 94 ЗК РФ, п. 4 ст. 85 ЗК РФ, ст. 95 ЗК РФ, ч. 12 ст. 35 ГрК РФ, ч. 8 ст. 36 ГрК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ООПТ регионального значения, лесной парк, частная собственность на ООПТ, вид разрешенного использования, зона особо охраняемых территорий, градостроительный регламент, земли населенных пунктов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границы особо охраняемой природной территории допускается включение земельных участков, находящихся в частной собственности, и установление видов их разрешенного использования, учитывающих значение этой территории. Общество оспорило региональные нормативные правовые акты, предусматривающие создание ООПТ регионального значения – лесного парка, в части включения в его границы находящегося у общества на праве собственности земельного участка, отнесенного к категории земель «земли населенных пунктов» с видом разрешенного использования «физкультурно-спортивные, оздоровительные объекты, в том числе спортивные комплексы, залы, катки, бассейны, фитнес-центры, гостиницы», а также в части изменения вида разрешенного использования этого земельного участка. Общество полагало незаконным включение в границы ООПТ указанного земельного участка с расположенным на нем нежилым зданием – гостиницей, принадлежащей обществу на праве собственности, поскольку это лишает его права на использование земельного участка по целевому назначению. Суд отказал в удовлетворении заявленного требования исходя из того, что в пределах границ населенных пунктов могут выделяться зоны особо охраняемых территорий, в которые включаются земельные участки, имеющие особое природоохранное, научное, историко-культурное, эстетическое, рекреационное, оздоровительное и иное особо ценное значение, в частности земли ООПТ (пункт 10 статьи 85, пункт 1, подпункт 1 пункта 2 статьи 94 ЗК РФ, часть 12 статьи 35 ГрК РФ). Статья 95 ЗК РФ не исключает нахождение земель ООПТ в собственности граждан и юридических лиц. При этом изменение градостроительного регламента включенных в данную ООПТ земельных участков не лишает правообладателей таких земельных участков и расположенных на них объектов капитального строительства возможности продолжать их использовать без приведения в соответствие с установленным правовым режимом, за исключением случаев, если это опасно для жизни или здоровья человека, для окружающей среды, объектов культурного наследия (пункт 4 статьи 85 ЗК РФ, часть 8 статьи 36 ГрК РФ).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2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2</dc:title>
  <dc:subject/>
  <dc:creator>CasusLegal</dc:creator>
  <cp:keywords/>
  <dc:description/>
  <cp:lastModifiedBy>CasusLegal</cp:lastModifiedBy>
  <cp:revision>1</cp:revision>
  <dcterms:created xsi:type="dcterms:W3CDTF">2026-07-21T21:47:50Z</dcterms:created>
  <dcterms:modified xsi:type="dcterms:W3CDTF">2026-07-21T21:47:50Z</dcterms:modified>
  <cp:category/>
</cp:coreProperties>
</file>