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11/2026., п. 1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14А/2026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п. 2 ст. 22 Закона об ООПТ, ст. 24 Закона об ООПТ, п. 2 ст. 95 ЗК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государственный природный заказник, ООПТ, согласие правообладателей земли, изъятие земель не требуется, охотхозяйство, ограничение прав на ООПТ, земли общенационального достояния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создании государственного природного заказника получение предварительного согласия у пользователей, владельцев и собственников земельных участков, включаемых в его границы, не требуется. Общество оспорило в судебном порядке региональный нормативный правовой акт, которым создан государственный природный биологический заказник (далее – биологический заказник), определены его границы, утверждено положение о биологическом заказнике. Общество ссылалось на то, что включение указанным нормативным правовым актом в границы биологического заказника земельных участков, предоставленных ему по договору аренды для целей организации охоты и ведения охотничьего хозяйства, нарушает его права, поскольку положением о заказнике на его территории запрещена любая деятельность, если она противоречит целям создания    заказника     или    причиняет     вред природным      комплексам и их компонентам, в том числе промысловая, спортивная и любительская охота, добыча объектов животного мира, не отнесенных к охотничьим ресурсам, осуществление других видов пользования животным миром. Оставляя требование общества без удовлетворения, суд исходил из того, что включение в границы биологического заказника земельного участка не свидетельствует о незаконности оспоренного регионального нормативного правового акта, поскольку указанного ограничения Закон об ООПТ не устанавливает, допуская объявление территории государственным природным заказником как с изъятием, так и без изъятия у пользователей, владельцев и собственников земельных участков, предварительное согласие которых не требуется (пункт 2 статьи 22 названного закона). Такое согласование не предусматривает и ЗК РФ, регулирующий правовой режим земель ООПТ, относя данные земли к объектам общенационального достояния (пункт 2 статьи 95 ЗК РФ). Возможность ограничения прав и свобод правообладателей и иных лиц при создании ООПТ предусмотрена законодательством об ООПТ (статья 24 Закона об ООПТ).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11/2026. О рассмотрении судами дел, связанных с правами на земельные участки отдельных категорий земель, изъятых из оборота и ограниченных в обороте, и с использованием таких участков", п. 1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11/2026., п. 1</dc:title>
  <dc:subject/>
  <dc:creator>CasusLegal</dc:creator>
  <cp:keywords/>
  <dc:description/>
  <cp:lastModifiedBy>CasusLegal</cp:lastModifiedBy>
  <cp:revision>1</cp:revision>
  <dcterms:created xsi:type="dcterms:W3CDTF">2026-07-21T21:29:17Z</dcterms:created>
  <dcterms:modified xsi:type="dcterms:W3CDTF">2026-07-21T21:29:17Z</dcterms:modified>
  <cp:category/>
</cp:coreProperties>
</file>