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признание права собственности на самовольную постройку, отказ в сносе, многоквартирный жилой дом, добросовестность застройщика, преюдиция, баланс публичных и частных интересов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в иске о сносе самовольной постройки, единственным признаком которой являлось отсутствие разрешения на строительство, было отказано судом, застройщик имеет право на признание за ним права собственности на самовольную постройку при отсутствии с его стороны признаков явного и намеренного недобросовестного поведения. Обществу на праве собственности принадлежит земельный участок, имеющий категорию «земли населенных пунктов», с видом разрешенного использования  размещение многоквартирных жилых домов этажностью от десяти этажей. В отсутствие разрешения на строительство общество приступило к возведению четырнадцатиэтажного панельного жилого дома. Вступившим в законную силу решением суда в удовлетворении требования департамента градостроительства о сносе спорного объекта отказано. Ссылаясь на наличие оснований для признания в порядке пункта 3 статьи 222 ГК РФ права собственности на объект незавершенного строительства, общество обратилось в суд с иском. Суд первой инстанции решением, оставленным без изменения судами апелляционной и кассационной инстанций, в удовлетворении требования общества отказал. Судебная коллегия Верховного Суда Российской Федерации отменила принятые по делу судебные акты, направила дело на новое рассмотрение, указав следующее. В данном деле спор о признании права собственности мотивирован невозможностью легализовать спорный объект, являющийся блок-секцией многоквартирного жилого дома, расположенной на земельном участке, принадлежащем обществу на праве собственности, относящемся к категории земель и имеющем вид разрешенного использования, допускающим строительство данного объекта. Факт строительства спорного объекта и отсутствие разрешения на его строительство общество не оспаривает и признает, однако указывает на неоднократные      обращения      в   департамент      градостроительства   с соответствующими заявлениями, на которые получены отказы по разным основаниям, а также на вступившие в законную силу судебные акты по другому делу, в рамках которого в сносе спорного объекта незавершенного строительства отказано. При рассмотрении указанного дела суды пришли к выводам о том, что спорная постройка соответствует требованиям безопасности и ее сохранение не нарушает права и охраняемые законом интересы других лиц, общество получило ряд согласований, необходимых для ее строительства и эксплуатации, а сам снос четырнадцатиэтажного монолитного жилого дома без причинения ущерба расположенным рядом объектам, в том числе жилым домам, инженерным коммуникациям, не представляется возможным. Однако при рассмотрении настоящего дела суды не учли обстоятельства, установленные судами ранее в другом деле. Доказательства того, что общество обращалось за выдачей разрешения на строительство лишь для вида, действуя в обход закона, не представлено. Суды также не учли, что отказ в признании права собственности на самовольную постройку при наличии вступившего в законную силу судебного акта об отказе в ее сносе, создает дисбаланс между публичными и частными интересами, приводит к нарушению устойчивости хозяйственного оборота и впоследствии может создавать угрозу жизни и здоровью как для граждан, проживающих на данной территории, так и для неопределенного круга лиц.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29</dc:title>
  <dc:subject/>
  <dc:creator>CasusLegal</dc:creator>
  <cp:keywords/>
  <dc:description/>
  <cp:lastModifiedBy>CasusLegal</cp:lastModifiedBy>
  <cp:revision>1</cp:revision>
  <dcterms:created xsi:type="dcterms:W3CDTF">2026-07-21T21:25:53Z</dcterms:created>
  <dcterms:modified xsi:type="dcterms:W3CDTF">2026-07-21T21:25:53Z</dcterms:modified>
  <cp:category/>
</cp:coreProperties>
</file>