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13/2026. О судебной практике по делам, связанным с самовольным строительством, п. 27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16А/2026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222 ГК РФ, ст. 41 Федерального закона от 31.05.2001 № 73-ФЗ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строительно техническая экспертиза, государственная судебно экспертная организация, признание права собственности на самовольную постройку, негосударственная экспертиза, назначение судебной экспертизы, разрешение на ввод в эксплуатацию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 делам, связанным с самовольным строительством, судебная строительно-техническая экспертиза может проводиться исключительно государственными судебно-экспертными организациями. Арендатор земельного участка, предоставленного в целях строительства склада, получив после завершения строительства отказ уполномоченного органа в выдаче разрешения на ввод в эксплуатацию построенного объекта, обратился в суд с иском к администрации о признании права собственности на здание склада, ссылаясь на невозможность зарегистрировать право собственности на объект в связи с отсутствием разрешительной документации. В обоснование того, что спорный объект соответствует установленным требованиям и сохранение постройки не нарушает права и охраняемые законом интересы других лиц, не создает угрозу жизни и здоровью граждан, арендатор представил отчет, подготовленный негосударственной экспертной организацией, о техническом состоянии нежилого здания. Администрация указала на неполноту и неточность сведений, приведенных в представленном отчете, и просила назначить проведение судебной экспертизы. Арендатор возражал против проведения судебной экспертизы. Суд первой инстанции, позицию которого поддержал суд апелляционной инстанции, отказал в удовлетворении ходатайства администрации, признал представленный арендатором отчет достаточным доказательством для того, чтобы сделать выводы о соответствии постройки строительным, противопожарным нормам и правилам, об отсутствии угрозы жизни и здоровью граждан и возможности признания за ним права собственности на этот объект. Суд кассационной инстанции указанные судебные акты отменил, дело направил на новое рассмотрение, указав следующее. Разрешение     вопросов    о     соответствии   самовольной    постройки установленным требованиям, о безопасности постройки связано с необходимостью применения специальных знаний, в том числе технических знаний и знаний в области строительства. Таким образом, обстоятельства, являющиеся существенными для разрешения спора о признании права собственности на самовольную постройку, не могут быть установлены без привлечения эксперта для оценки состояния постройки. При выборе экспертного учреждения суду необходимо руководствоваться установленными законом требованиями, предъявляемыми к экспертным организациям, правомочным проводить те или иные виды экспертиз. Статьей 41 Федерального закона от 31 мая 2001 г. № 73-ФЗ «О государственной судебно-экспертной деятельности в Российской Федерации» предусмотрено, что Правительство Российской Федерации может устанавливать перечень     видов    судебных      экспертиз,    проводимых    исключительно государственными судебно-экспертными организациями. В соответствии с распоряжением Правительства Российской Федерации от 16 ноября 2021 г. № 3214-р «О Перечне видов судебных экспертиз, проводимых исключительно государственными судебно-экспертными организациями» (в редакции от 31 октября 2023 г.) по гражданским делам, связанным с самовольным строительством,     судебная    строительно-техническая    экспертиза    может проводиться      исключительно       государственными     судебно-экспертными организациями. С учетом наличия заявления администрации о проведении судебной экспертизы, мотивированное отсутствием в отчете негосударственного экспертного учреждения результатов исследований, необходимых для того, чтобы сделать вывод о безопасности спорного строения, не может быть признан обоснованным вывод судов о том, что представленный отчет является достаточным и достоверным доказательством соответствия постройки строительным, градостроительным нормам и правилам, отсутствия при ее возведении угрозы жизни и здоровью граждан. Для правильного разрешения спора суду надлежало назначить судебную строительно-техническую экспертизу, поручив ее проведение государственной судебно-экспертной организации.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13/2026. О судебной практике по делам, связанным с самовольным строительством", п. 27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13/2026. О судебной практике по делам, связанным с самовольным строительством, п. 27</dc:title>
  <dc:subject/>
  <dc:creator>CasusLegal</dc:creator>
  <cp:keywords/>
  <dc:description/>
  <cp:lastModifiedBy>CasusLegal</cp:lastModifiedBy>
  <cp:revision>1</cp:revision>
  <dcterms:created xsi:type="dcterms:W3CDTF">2026-07-21T21:22:52Z</dcterms:created>
  <dcterms:modified xsi:type="dcterms:W3CDTF">2026-07-21T21:22:52Z</dcterms:modified>
  <cp:category/>
</cp:coreProperties>
</file>