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13/2026. О судебной практике по делам, связанным с самовольным строительством, п. 25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16А/2026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150 ГПК РФ, ст. 33 Федерального закона № 137-ФЗ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признание права собственности на самовольную постройку, привлечение соответчиков, объект незавершенного строительства, публичная собственность на землю, нарушение норм процессуального права, состав лиц участвующих в деле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иску о признании права собственности на самовольную постройку к участию в деле в качестве ответчика подлежит привлечению орган местного самоуправления по месту нахождения такой постройки или иной уполномоченный орган. Гражданин обратился в суд с иском к администрации сельского поселения о признании права собственности на объект незавершенного строительства, ссылаясь на то, что на земельном участке, находящемся в публичной собственности им начато строительство жилого дома без оформления прав на земельный участок. Ввиду юридической неграмотности он не знал, что до начала строительства было необходимо заключить договор аренды с органом местного самоуправления. Сформировать земельный участок на момент заявления требований в суд не представлялось возможным, поскольку право на возведенный гражданином объект незавершенного строительства документально не подтверждено. Решением суда первой инстанции удовлетворены требования гражданина к администрации сельского поселения о признании права собственности на объект незавершенного строительства. Суд апелляционной инстанции отменил решение суда первой инстанции в связи с принятием судом решения о правах и об обязанностях лиц, не привлеченных к участию в деле. Разрешение при подготовке дела к судебному разбирательству вопроса о вступлении в дело соистцов, соответчиков и третьих лиц, не заявляющих самостоятельных требований относительно предмета спора (пункт 4 части 1 статьи 150 ГПК РФ), необходимо для правильного определения состава лиц, участвующих в деле. Невыполнение этой задачи в стадии подготовки может привести к принятию незаконного решения, поскольку разрешение вопроса о правах и обязанностях лиц, не привлеченных к участию в деле, является существенным нарушением норм процессуального права, влекущим безусловную отмену решения суда в апелляционном и кассационном порядке. Земельный участок, на котором расположен объект незавершенного строительства, не сформирован, не поставлен на кадастровый учет. Согласно      пункту     2     статьи     33    Федерального    закона № 137-ФЗ предоставление земельных участков, государственная собственность на которые не разграничена, осуществляется органом местного самоуправления муниципального района в отношении земельных участков, расположенных на территории сельского поселения, входящего в состав этого муниципального района, и земельных участков, расположенных на межселенных территориях муниципального района, за исключением случаев, предусмотренных этим пунктом. Между тем при разрешении спора судом первой инстанции администрация муниципального района и министерство земельных и имущественных отношений субъекта Российской Федерации к участию в деле не привлечены.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13/2026. О судебной практике по делам, связанным с самовольным строительством", п. 25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13/2026. О судебной практике по делам, связанным с самовольным строительством, п. 25</dc:title>
  <dc:subject/>
  <dc:creator>CasusLegal</dc:creator>
  <cp:keywords/>
  <dc:description/>
  <cp:lastModifiedBy>CasusLegal</cp:lastModifiedBy>
  <cp:revision>1</cp:revision>
  <dcterms:created xsi:type="dcterms:W3CDTF">2026-07-21T21:08:08Z</dcterms:created>
  <dcterms:modified xsi:type="dcterms:W3CDTF">2026-07-21T21:08:08Z</dcterms:modified>
  <cp:category/>
</cp:coreProperties>
</file>