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13/2026. О судебной практике по делам, связанным с самовольным строительством, п. 24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16А/2026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222 ГК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внесудебный снос самовольной постройки, гаражно строительный кооператив, охранная зона водного объекта, отсутствие разрешительной документации, оспаривание решения органа местного самоуправления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при рассмотрении требования об оспаривании решения органа местного самоуправления о сносе самовольной постройки проверяет правомерность отнесения объекта к самовольным постройкам. Владельцы гаражей − капитальных строений, расположенных в ГСК, оспорили решения уполномоченного органа местного самоуправления о признании данных гаражей самовольными постройками и об их сносе, указав в обоснование, что являются членами ГСК с момента его создания, строили гаражи на свои средства. Проверяя правомерность отнесения уполномоченным органом гаражей к самовольным постройкам и принятия решения об их сносе и отказывая в удовлетворении требований, суд с учетом предоставленных указанному органу полномочий руководствовался тем, что самовольной постройкой является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 градостроительных и строительных норм и правил, если разрешенное использование земельного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 (пункт 1, подпункт 1 пункта 4 статьи 222 ГК РФ). Судом установлено, что уполномоченным органом в 2018 году в рамках национального проекта «Экология» проведены мероприятия, направленные на расчистку русла реки, в частности осуществлена проверка в отношении спорных строений – каменных гаражей, размещенных в охранной зоне реки на земельном участке, право государственной собственности на который не разграничено. В результате проверки выявлено, что указанные строения на кадастровом учете не состоят, в ЕГРН не зарегистрированы, возведены (созданы) на земельном участке, на который правоустанавливающие документы отсутствуют, по информации, полученной из архивов области, муниципального образования и Федеральной службы государственной регистрации, кадастра и картографии в период с 1975 по 2019 год данный участок под строительство гаражей ни их владельцам, ни ГСК не предоставлялся, разрешительного документа на строительство гаражей не имеется. Доказательств, свидетельствующих о дате возведения спорных гаражей, суду не представлено. По информации, поступившей по запросу суда из налогового органа, в Едином государственном реестре юридических лиц отсутствуют сведения о ГСК как юридическом лице, а также о его уставе. При таких данных уполномоченный орган местного самоуправления правомерно квалифицировал каменные гаражи в качестве самовольных построек и принял решение об их сносе. процессуального законодательства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13/2026. О судебной практике по делам, связанным с самовольным строительством", п. 24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13/2026. О судебной практике по делам, связанным с самовольным строительством, п. 24</dc:title>
  <dc:subject/>
  <dc:creator>CasusLegal</dc:creator>
  <cp:keywords/>
  <dc:description/>
  <cp:lastModifiedBy>CasusLegal</cp:lastModifiedBy>
  <cp:revision>1</cp:revision>
  <dcterms:created xsi:type="dcterms:W3CDTF">2026-07-21T21:49:53Z</dcterms:created>
  <dcterms:modified xsi:type="dcterms:W3CDTF">2026-07-21T21:49:53Z</dcterms:modified>
  <cp:category/>
</cp:coreProperties>
</file>