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22 Федерального закона от 30.11.1994 № 52-ФЗ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внесудебный снос самовольной постройки, отсутствие правоустанавливающих документов, действие ЗК РФ во времени, гараж, наследование, судебный порядок сноса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Орган местного самоуправления не вправе принять решение о сносе самовольной постройки в связи с отсутствием правоустанавливающих документов на земельный участок в отношении здания, сооружения или другого строения, созданных на данном земельном участке до дня вступления в силу Земельного кодекса Российской Федерации. Гражданин оспорил постановление администрации муниципального образования о сносе самовольных построек в части находящихся в его пользовании капитальных гаражей. В обоснование заявленного требования гражданин указал, что спорные гаражи возведены его отцом до вступления в силу ЗК РФ (то есть до 30 октября 2001 г.), после смерти отца указанные объекты капитального строительства перешли по наследству во владение этого гражданина. Суд признал постановление в оспоренной части незаконным, исходя из того, что орган местного самоуправления не вправе принимать решение о сносе самовольной постройки в соответствии со статьей 222 ГК РФ 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 до дня вступления в силу ЗК РФ. В данном случае такое решение может быть принято только судом (подпункт 1 пункта 5 статьи 22 Федерального закона от 30 ноября 1994 г. № 52-ФЗ «О введении в действие части первой Гражданского кодекса Российской Федерации»). Судом по данным технических паспортов установлено, что спорные объекты (капитальные гаражи) построены на земельном участке, находящемся в муниципальной собственности, до 30 октября 2001 г., то есть до вступления в силу ЗК РФ. Следовательно, несмотря на то, что правоустанавливающие документы на земельные участки отсутствовали, администрация муниципального образования не вправе была принимать решение о сносе спорных объектов во внесудебном порядке.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23</dc:title>
  <dc:subject/>
  <dc:creator>CasusLegal</dc:creator>
  <cp:keywords/>
  <dc:description/>
  <cp:lastModifiedBy>CasusLegal</cp:lastModifiedBy>
  <cp:revision>1</cp:revision>
  <dcterms:created xsi:type="dcterms:W3CDTF">2026-07-21T21:30:17Z</dcterms:created>
  <dcterms:modified xsi:type="dcterms:W3CDTF">2026-07-21T21:30:17Z</dcterms:modified>
  <cp:category/>
</cp:coreProperties>
</file>