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21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РФ, ст. 11 ЗК РФ, ст. 16 Закона об общих принципах организации местного самоуправления, ст. 6 ВК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внесудебный снос самовольной постройки, бездействие органа местного самоуправления, территория общего пользования, прокурорская проверка, доступ к водному объекту, полномочия органов местного самоуправления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Принятие мер по выявлению самовольной постройки и освобождению от нее публичного земельного участка, находящегося в границах муниципального образования, является обязанностью органов местного самоуправления. Прокурор обратился в суд с требованиями к главе администрации муниципального образования о признании бездействия незаконным, возложении обязанности принять в определенный срок меры для сноса самовольной постройки или ее приведения в соответствие с установленными требованиями. В обоснование требований прокурор указал, что в результате проведения прокуратурой проверки установлено использование арендатором земельного участка, находящегося в муниципальной собственности, из категории земель «земли сельскохозяйственного назначения» не по целевому назначению, на данном участке без разрешительных документов возведен объект капитального строительства (шиномонтаж), право собственности на который в ЕГРН не зарегистрировано. В адрес главы администрации муниципального образования вынесено представление об устранении выявленных нарушений, которое в установленный срок не исполнено. Суд, удовлетворяя требования прокурора, руководствовался положениями пункта 2 статьи 11 ЗК РФ, пункта 26 части 1 статьи 16 Закона об общих принципах организации местного самоуправления, закрепляющими полномочия органов местного самоуправления, а также пункта 4 статьи 222 ГК РФ, согласно которому органы местного самоуправления принимают в порядке, установленном законом, решение о сносе самовольной постройки или ее приведении в соответствие с установленными требованиями в случае, если в отношении самовольной постройки отсутствует разрешение на строительство, при условии, что необходимость наличия этого разрешения установлена в соответствии с законодательством на дату начала строительства такого объекта. С учетом того что администрация муниципального образования в нарушение приведенных правовых положений меры для решения вопроса о сносе объекта капитального строительства (шиномонтажа) или о приведении его в соответствие с установленными требованиями, в том числе после получения представления прокурора, не приняла, суд пришел к выводу о наличии оснований для признания такого бездействия незаконным. В другом деле суд, удовлетворяя требования прокурора и возлагая на администрацию городского округа обязанность по освобождению земельного участка, государственная собственность на который не разграничена, от нежилого капитального строения, а также прогулочного пирса (причала), препятствующих доступу граждан к водному объекту (морю), исходил в том числе из того, что поверхностные водные объекты, находящиеся в государственной или муниципальной собственности, а также полоса земли вдоль береговой линии таких объектов, предназначены для общего пользования (статья 6 ВК РФ). К полномочиям органов местного самоуправления отнесено принятие в порядке, установленном законом, решения о сносе самовольной постройки в случае, если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 (пункт 4 статьи 222 ГК РФ, пункт 26 части 1 статьи 16 Закона об общих принципах организации местного самоуправления). Администрация городского округа указанных мер не приняла, что привело к нарушению законных интересов граждан.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21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21</dc:title>
  <dc:subject/>
  <dc:creator>CasusLegal</dc:creator>
  <cp:keywords/>
  <dc:description/>
  <cp:lastModifiedBy>CasusLegal</cp:lastModifiedBy>
  <cp:revision>1</cp:revision>
  <dcterms:created xsi:type="dcterms:W3CDTF">2026-07-21T21:30:08Z</dcterms:created>
  <dcterms:modified xsi:type="dcterms:W3CDTF">2026-07-21T21:30:08Z</dcterms:modified>
  <cp:category/>
</cp:coreProperties>
</file>