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18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РФ, ст. 10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признание права собственности на самовольную постройку, купля продажа здания, злоупотребление правом, недобросовестность приобретателя, неисполнение судебного акта, надстройка здания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случае приобретения лицом здания с помещениями, признанными в судебном порядке самовольной постройкой и подлежащими сносу, не может быть признано право собственности этого лица на такую постройку. Решением суда признана самовольной надстройка здания (помещения технического этажа), возведенная в результате его реконструкции в отсутствие необходимых разрешений. Суд обязал собственника недвижимости привести объект в первоначальное состояние путем сноса надстройки. Судебный акт исполнен не был. Впоследствии собственник недвижимости заключил с покупателем договор купли-продажи здания. Покупатель обратился в суд с требованием к уполномоченному органу о признании права собственности на здание с учетом имеющихся в нем помещений надстройки. Суд первой инстанции решением, оставленным без изменения судом апелляционной инстанции, в удовлетворении требования покупателя отказал, указав, что рассмотренный ранее судами спор о признании надстройки здания самовольной постройкой не позволяет при установленных по делу обстоятельствах удовлетворить иск нового собственника о признании на него права собственности, заявленный после принятия судебного акта. Суд кассационной инстанции принятые по делу судебные акты отменил, признал право собственности покупателя на здание, сделав вывод о том, что в рамках данного спора фактически установлены новые существенные обстоятельства, в соответствии с которыми покупатель на основании нового заключения судебной экспертизы привел доказательства безопасности спорного объекта недвижимости. Судебная коллегия Верховного Суда Российской Федерации отменила постановление суда кассационной инстанции и оставила в силе решение суда первой инстанции и постановление суда апелляционной инстанции, указав следующее. Из установленных по делу обстоятельств следует, что судебный акт по делу о сносе самовольной постройки не исполнен по причине активного противодействия собственника недвижимости. Между тем покупатель ознакомился с технической, судебной документацией на недвижимое имущество до подписания договора и располагал информацией о судебных спорах относительно объекта недвижимости, выразил согласие на приобретение объекта, в отношении которого судом был принят ранее судебный акт о признании надстройки в здании самовольной постройкой и ее сносе, который продавцом намеренно не исполнялся. При таких обстоятельствах действия покупателя, с учетом наличия вступившего в законную силу, но не исполненного правопредшественником судебного акта, по существу, были направлены на признание права собственности на самовольно возведенный (реконструированный) объект недвижимости в целях преодоления обязательного к исполнению судебного акта, что является злоупотреблением правом (статья 10 ГК РФ). В связи с этим суды пришли к обоснованному выводу о наличии в действиях собственников здания признаков недобросовестности. Неисполнение обязанным лицом судебного акта не может изменить статус уже выбывшего из оборота объекта недвижимости, поскольку положения пункта 2 статьи 222 ГК РФ направлены на полное исключение из гражданских правоотношений самовольной постройки как объекта гражданских прав, за исключением случаев признания права на такой объект судом.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18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18</dc:title>
  <dc:subject/>
  <dc:creator>CasusLegal</dc:creator>
  <cp:keywords/>
  <dc:description/>
  <cp:lastModifiedBy>CasusLegal</cp:lastModifiedBy>
  <cp:revision>1</cp:revision>
  <dcterms:created xsi:type="dcterms:W3CDTF">2026-07-21T21:15:19Z</dcterms:created>
  <dcterms:modified xsi:type="dcterms:W3CDTF">2026-07-21T21:15:19Z</dcterms:modified>
  <cp:category/>
</cp:coreProperties>
</file>