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РФ, ст. 247 ГК РФ, ст. 254 ГК РФ, ст. 263 ГК РФ, ст. 40 ЗК РФ, ст. 1 ГрК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реконструкция, сохранение в реконструированном состоянии, долевая собственность, перераспределение долей, порядок пользования имуществом, жилой дом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Если в результате реконструкции жилого дома изменилась его площадь, при признании права собственности на самовольно реконструированную постройку, находящуюся в долевой собственности, суду следует решить вопрос о необходимости перераспределения долей сособственников. Гражданка − собственник ½ части доли в праве собственности на жилой дом обратилась в суд с требованием к долевому сособственнику и администрации городского округа о сохранении жилого дома в реконструированном состоянии, указав следующее. Ей и ответчику принадлежит на праве общей долевой собственности земельный участок, на котором расположен жилой дом. Между сторонами сложился порядок пользования указанными жилым домом и земельным участком. За счет собственных средств истец произвела реконструкцию жилого дома, в результате которой увеличилась площадь части дома, которой она пользуется. Ответчиком также за счет собственных средств произведена реконструкция части дома, которой он пользуется. Администрация городского округа отказала в сохранении самовольного строения. Решением суда первой инстанции, оставленным без изменения апелляционным определением, требования удовлетворены. Разрешая спор, суд первой инстанции руководствовался положениями статей 247, 254 и 263 ГК РФ, статьи 40 ЗК РФ, пункта 14 статьи 1 ГрК РФ, разъяснениями Верховного Суда Российской Федерации, изложенными в пунктах 2, 3, 7 и 28 постановления № 44, и, исходя из того, что спорный жилой дом соответствует строительным, санитарным, противопожарным нормам и правилам, не создает угрозу жизни и здоровью, не нарушает права и интересы третьих лиц, пришел к выводу о наличии оснований для сохранения его в реконструированном состоянии. В связи с тем что в результате реконструкции жилого дома изменилась его площадь, суд перераспределил доли, признав за истцом право собственности на долю в размере 59/100 в праве общей долевой собственности, за ответчиком – в размере 41/100.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17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17</dc:title>
  <dc:subject/>
  <dc:creator>CasusLegal</dc:creator>
  <cp:keywords/>
  <dc:description/>
  <cp:lastModifiedBy>CasusLegal</cp:lastModifiedBy>
  <cp:revision>1</cp:revision>
  <dcterms:created xsi:type="dcterms:W3CDTF">2026-07-21T21:08:07Z</dcterms:created>
  <dcterms:modified xsi:type="dcterms:W3CDTF">2026-07-21T21:08:07Z</dcterms:modified>
  <cp:category/>
</cp:coreProperties>
</file>