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15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РФ, ст. 1 Федерального закона № 218-ФЗ, ст. 51 ГрК РФ, ст. 49 ГрК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самовольная постройка, индивидуальный жилой дом, перевод жилого помещения в нежилое, регистрация права в ЕГРН, признание права собственности, подмена процедуры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за лицом в ЕГРН зарегистрировано право собственности на индивидуальный жилой дом, требования этого лица о признании на тот же объект права собственности в качестве самовольной постройки нежилого назначения удовлетворению не подлежат. Собственник жилого дома обратился в суд с требованием к администрации муниципального образования о признании права собственности на данный объект как на гостиницу. Решением суда первой инстанции требования удовлетворены. Апелляционным определением, оставленным без изменения судом кассационной инстанции, решение суда первой инстанции отменено, в удовлетворении иска отказано. Проверяя законность судебных актов, Судебная коллегия Верховного Суда Российской Федерации указала следующее. Согласно имеющимся в материалах дела выпискам из ЕГРН истец является собственником земельного участка, относящегося к категории земель населенных пунктов, с видом разрешенного использования «для индивидуального жилищного строительства», а также жилого дома 2017 года постройки, который расположен в границах земельного участка. Данный объект возведен в соответствии с целевым назначением земельного участка и видом его разрешенного использования при отсутствии доказательств нарушения требований градостроительных регламентов, строительных, экологических, санитарно-эпидемиологических, противопожарных и иных правил, нормативов. Частью 5 статьи 1 Федерального закона № 218-ФЗ предусмотрено, что государственная регистрация права в ЕГРН является единственным доказательством существования зарегистрированного права. Зарегистрированное в ЕГРН право на недвижимое имущество может быть оспорено только в судебном порядке. Право собственности на жилой дом зарегистрировано за истцом 11 декабря 2017 г. Обращаясь с иском о признании права собственности на самовольную постройку как на гостиницу, по сути, собственник просил изменить функциональное назначение строения на нежилое. Между тем отношения, связанные с переводом жилых помещений в нежилые и нежилых в жилые, не регулируются положениями статьи 222 ГК РФ. Следует учитывать, что для осуществления строительства объектов индивидуального жилищного строительства существует упрощенный порядок введения их в гражданский оборот, тогда как при строительстве объектов капитального строительства нежилого коммерческого назначения предусмотрен порядок, требующий получения разрешительной документации (статья 51 ГрК РФ), подготовки проектной документации, проведения инженерных изысканий, а в ряде случаев и экспертизы проектной документации (статья 49 ГрК    РФ),    при    соблюдении     требований    технических    регламентов, градостроительных и строительных норм. Признание права собственности на самовольную постройку в судебном порядке является исключительным способом защиты права и основанием для легализации объекта и возникновения права собственности по решению суда. Однако обращение собственника индивидуального жилого дома с иском о признании права собственности на нежилой объект направлено на подмену процедуры перевода жилого объекта в нежилой и не подлежит удовлетворению по основаниям, установленным статьей 222 ГК РФ.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15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15</dc:title>
  <dc:subject/>
  <dc:creator>CasusLegal</dc:creator>
  <cp:keywords/>
  <dc:description/>
  <cp:lastModifiedBy>CasusLegal</cp:lastModifiedBy>
  <cp:revision>1</cp:revision>
  <dcterms:created xsi:type="dcterms:W3CDTF">2026-07-21T21:31:50Z</dcterms:created>
  <dcterms:modified xsi:type="dcterms:W3CDTF">2026-07-21T21:31:50Z</dcterms:modified>
  <cp:category/>
</cp:coreProperties>
</file>