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13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реконструкция, приведение в первоначальное состояние, принцип пропорциональности, снос как крайняя мера, отсутствие угрозы жизни и здоровью, нежилое здание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единственным признаком самовольной реконструкции объекта недвижимости является отсутствие разрешительной документации, в удовлетворении требования о приведении такого объекта в первоначальное состояние может быть отказано. Собственник помещений в нежилом здании произвел самовольную реконструкцию, объединив принадлежащие ему комнаты и обустроив внутренний второй этаж (антресоль), а также возвел стену, огородив часть внутридомовой территории, для организации входной группы и холла. Собственник помещений в другой части того же здания (соарендатор земельного участка), полагая, что выполненная реконструкция нарушает его право пользования земельным участком, обратился в суд с иском об освобождении участка путем сноса самовольно возведенного объекта и заявил требование о приведении самовольно реконструированных помещений в состояние, существовавшее до нарушения. Суд первой инстанции требования удовлетворил частично, обязав ответчика произвести снос стены со стороны внутреннего двора и демонтаж единой светопрозрачной крыши, возведенной над входной группой. Отказывая в удовлетворении требования о приведении внутренних помещений в первоначальное состояние, суд указал следующее. Самовольно реконструированные помещения принадлежат ответчику на праве собственности и используются в соответствии с видом разрешенного использования здания и арендуемого земельного участка. Согласно заключению назначенной судом экспертизы измененные конструктивные элементы помещений угрозы жизни и здоровью третьих лиц не несут, какого-либо воздействия на условия, необходимые для обеспечения сохранности здания в целом, не оказывают. При этом приведение постройки в состояние, существовавшее до проведения работ по реконструкции, принесет ущерб зданию, поскольку указанные работы укрепили состояние несущих конструкций объекта, в связи с чем осуществление демонтажа внутреннего обходного балкона (второго яруса), который представляет собой продолжение междуэтажного перекрытия, может привести к нарушению целостности строительных конструкций здания. В абзацах втором и третьем пункта 25 постановления № 44 указано, что исходя из принципа пропорциональности снос объекта самовольного строительства является крайней мерой государственного вмешательства в отношения, связанные с возведением (созданием) объектов недвижимого имущества, а устранение последствий допущенного нарушения должно быть соразмерно самому нарушению, не должно создавать дисбаланса между публичными и частным интересом, приводящего к нарушению устойчивости хозяйственного оборота и причинению несоразмерных убытков. В связи с этим следует иметь в виду, что необходимость сноса самовольной постройки обусловливается не только несоблюдением требований о получении разрешения на строительство, но и обстоятельствами, которые могли бы препятствовать использованию такой постройки вследствие ее несоответствия требованиям безопасности и возможности нарушения прав третьих лиц. Установив, что единственным признаком самовольной реконструкции является отсутствие разрешительной документации, суд отказал в удовлетворении требования о приведении спорных помещений в первоначальное состояние. Решение суда оставлено без изменения судами апелляционной и кассационной инстанций.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13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13</dc:title>
  <dc:subject/>
  <dc:creator>CasusLegal</dc:creator>
  <cp:keywords/>
  <dc:description/>
  <cp:lastModifiedBy>CasusLegal</cp:lastModifiedBy>
  <cp:revision>1</cp:revision>
  <dcterms:created xsi:type="dcterms:W3CDTF">2026-07-21T21:45:01Z</dcterms:created>
  <dcterms:modified xsi:type="dcterms:W3CDTF">2026-07-21T21:45:01Z</dcterms:modified>
  <cp:category/>
</cp:coreProperties>
</file>