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13/2026. О судебной практике по делам, связанным с самовольным строительством, п. 12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16А/2026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222 ГК РФ, ст. 4 Федерального закона от 30.12.2009 № 384-ФЗ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самовольная постройка, объект вспомогательного использования, разрешение на строительство, торговый павильон, угроза жизни и здоровью, публичный земельный участок, пониженный уровень ответственности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Объекты капитального строительства, имеющие одинаковую функцию с основным объектом недвижимости и возведенные в отсутствие разрешительной документации, не могут быть отнесены к объектам вспомогательного использования и являются самовольными постройками. Арендатор публичного земельного участка в соответствии с разрешительной документацией осуществил строительство здания (торгово-складского комплекса). Впоследствии им было возведено еще три строения. Уполномоченный орган обратился в суд с требованиями к арендатору о признании трех строений самовольными постройками и об обязании их снести. Суд первой инстанции требования уполномоченного органа удовлетворил. Суд апелляционной инстанции, позицию которого поддержал суд кассационной инстанции, отменил решение суда первой инстанции и отказал в удовлетворении требований, указав, что спорные объекты возводились на основании типовых проектов в качестве вспомогательных, для их возведения получение разрешения на строительство не требуется. Судебная коллегия Верховного Суда Российской Федерации отменила судебные акты судов апелляционной и кассационной инстанций и оставила в силе решение суда первой инстанции, обратив внимание на следующее. Основными критериями отнесения строений и сооружений к вспомогательным являются их принадлежность к виду сооружений пониженного уровня ответственности, отсутствие необходимости получения разрешительной документации на их строительство и наличие на земельном участке основного объекта недвижимого имущества, по отношению к которому такое строение или сооружение выполняет вспомогательную или обслуживающую функцию. Как следует из заключения судебной экспертизы, в результате осмотра объектов установлена функционально-типологическая группа помещений в трех строениях − торговые павильоны; объекты возможно использовать самостоятельно в отсутствие основного здания, так как в их составе имеются необходимые производственно-складские площади и бытовые помещения, что обеспечивает условия, необходимые для деятельности людей и размещения оборудования. Таким образом, из помещений (павильонов) спорных строений производится торговля строительными материалами, такое же назначение имеет и введенное арендатором в эксплуатацию здание торгового комплекса. В соответствии с частью 10 статьи 4 Федерального закона от 30 декабря 2009 г. № 384-ФЗ «Технический регламент о безопасности зданий и сооружений» к зданиям и сооружениям пониженного уровня ответственности относятся здания и сооружения временного (сезонного) назначения, а также здания и сооружения вспомогательного использования, связанные с осуществлением строительства или реконструкции здания или сооружения либо расположенные на земельных участках, предоставленных для индивидуального жилищного строительства. Соответственно, не могут быть отнесены к числу объектов вспомогательного использования объекты капитального строительства, имеющие одинаковую функцию с основным (главным) объектом. Кроме того, земельный участок для цели строительства указанных трех строений как самостоятельных торговых павильонов не предоставлялся; объекты капитального строительства были возведены без получения соответствующей разрешительной документации; объекты не соответствуют строительным нормам и правилам, требованиям пожарной безопасности и создают угрозу жизни и здоровью граждан. При этом Судебная коллегия Верховного Суда Российской Федерации приняла во внимание характер выявленных нарушений и всю совокупность оснований для признания объектов самовольными постройками, а также вид деятельности, осуществляемый в торговых павильонах и связанный с пребыванием большого количества посетителей, результаты проведенной в суде первой инстанции судебной экспертизы, согласно которым объекты представляют угрозу жизни и здоровью граждан; данные обстоятельства не опровергнуты в установленном порядке.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13/2026. О судебной практике по делам, связанным с самовольным строительством", п. 12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13/2026. О судебной практике по делам, связанным с самовольным строительством, п. 12</dc:title>
  <dc:subject/>
  <dc:creator>CasusLegal</dc:creator>
  <cp:keywords/>
  <dc:description/>
  <cp:lastModifiedBy>CasusLegal</cp:lastModifiedBy>
  <cp:revision>1</cp:revision>
  <dcterms:created xsi:type="dcterms:W3CDTF">2026-07-21T21:30:58Z</dcterms:created>
  <dcterms:modified xsi:type="dcterms:W3CDTF">2026-07-21T21:30:58Z</dcterms:modified>
  <cp:category/>
</cp:coreProperties>
</file>