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8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260 ГК РФ, ст. 12 ЗК РФ, ст. 42 ЗК РФ, ст. 77 ЗК РФ, ст. 78 ЗК РФ, ст. 8 Федерального закона от 16.07.1998 № 101-ФЗ, ст. 7 Федерального закона от 21.12.2004 № 172-ФЗ, ст. 8 Федерального закона от 21.12.2004 № 172-ФЗ, ст. 37 ГрК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самовольная постройка, земли сельскохозяйственного назначения, перевод земель из одной категории в другую, изменение вида разрешенного использования, злоупотребление правом, прокурор в интересах РФ, недействительность сделки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Здания, возведенные на землях сельскохозяйственного назначения, которые были незаконно переведены в земли населенных пунктов, являются самовольными постройками и подлежат сносу. Прокурор в интересах Российской Федерации и неопределенного круга лиц обратился в суд с требованиями к территориальному управлению Федерального агентства по управлению государственным имуществом (далее – Росимущество), собственникам земельных участков о признании сделок недействительными (ничтожными), применении последствий их недействительности, признании объектов капитального строительства самовольными постройками и об их сносе, ссылаясь на то, что в результате надзорных мероприятий выявлены факты незаконного     распоряжения      земельными    участками     из     земель сельскохозяйственного назначения. Решением суда первой инстанции, оставленным без изменения судами апелляционной и кассационной инстанций, требования удовлетворены. Судебная коллегия Верховного Суда Российской Федерации признала законными и обоснованными судебные постановления нижестоящих судов, указав следующее. Исходя из положений пункта 2 статьи 260 ГК РФ, статей 12, 42, 77, 78 ЗК РФ, статьи 8 Федерального закона от 16 июля 1998 г. № 101-ФЗ «О государственном регулировании обеспечения плодородия земель сельскохозяйственного назначения», пункта 3 части 1 статьи 7 и статьи 8 Федерального закона от 21 декабря 2004 г. № 172-ФЗ «О переводе земель или земельных участков из одной категории в другую» до перевода земель одной категории в другую категорию в действующем законодательстве отсутствуют основания для изменения вида разрешенного использования земель сельскохозяйственного назначения, предоставленных для ведения садоводства, дачного строительства.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(часть 3 статьи 37 ГрК РФ). Самостоятельное изменение арендатором вида разрешенного использования земельного участка на иной из числа видов, предусмотренных градостроительным регламентом, не допускается в том случае, когда участок предоставлялся в аренду для определенного вида использования. Между тем в нарушение приведенных положений законодательства и вопреки условиям договора аренды распоряжениями Росимущества, дополнительными соглашениями к договорам аренды изменены виды разрешенного использования земельных участков на вид «садовый земельный участок», предусматривающий возведение индивидуальных жилых домов и иных строений. Земельные      участки      предоставлялись       для      осуществления сельскохозяйственной деятельности, и на них распространялся режим земель сельскохозяйственного назначения, не допускающий строительства жилых домов и иных объектов, не связанных с осуществлением сельскохозяйственной деятельности. Вместе с тем доказательств, подтверждающих наличие основания для перевода земель сельскохозяйственного назначения в категорию земель населенных пунктов, а также соблюдение установленной законом процедуры, не представлено. Таким образом, выводы судов о том, что действия ответчиков по выводу земельного участка из сельскохозяйственного оборота для последующего осуществления строительства объектов недвижимости, их реализации и получения незаконного обогащения, совершены вопреки интересам Российской Федерации, в нарушение основных начал земельного законодательства и при наличии признаков злоупотребления правом, являются правильными. Поскольку объекты капитального строительства на указанных земельных участках возведены в нарушение земельного законодательства, в отсутствие доказательств законности перевода земель сельскохозяйственного назначения в земли населенных пунктов, суды пришли к обоснованному выводу о наличии оснований для признания построек самовольными и подлежащими сносу.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8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8</dc:title>
  <dc:subject/>
  <dc:creator>CasusLegal</dc:creator>
  <cp:keywords/>
  <dc:description/>
  <cp:lastModifiedBy>CasusLegal</cp:lastModifiedBy>
  <cp:revision>1</cp:revision>
  <dcterms:created xsi:type="dcterms:W3CDTF">2026-07-21T21:03:23Z</dcterms:created>
  <dcterms:modified xsi:type="dcterms:W3CDTF">2026-07-21T21:03:23Z</dcterms:modified>
  <cp:category/>
</cp:coreProperties>
</file>