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признание права собственности на самовольную постройку, договор аренды земельного участка, разрешение на строительство, разрешение на ввод в эксплуатацию, добросовестность застройщика, публичный земельный участок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Истечение срока действия договора аренды земельного участка и неполучение разрешения на ввод в эксплуатацию законченным строительством объекта недвижимости, возведенного в соответствии с целевым назначением участка и с соблюдением строительных норм и правил, не являются основанием для признания такого объекта самовольной постройкой. Собственник объекта незавершенного строительства и администрация заключили договор аренды земельного участка для завершения строительства, срок действия которого впоследствии стороны продлили на один год – до 8 августа 2021 г. Разрешение на реконструкцию объекта капитального строительства выдано на срок до 22 августа 2021 г. Собственник объекта недвижимости в августе 2021 г. обратился с заявлением о выдаче разрешения на ввод объекта в эксплуатацию, но получил отказ с указанием на истечение срока действия договора аренды, а также на незавершение всех необходимых строительных работ на объекте на указанную дату и невыполнение благоустройства земельного участка. В связи с этим заявитель обратился в суд с иском о признании права собственности на объект недвижимости согласно пункту 3 статьи 222 ГК РФ. Решением суда первой инстанции, оставленным без изменения судом апелляционной инстанции, требование удовлетворено. Суд кассационной инстанции отменил указанные судебные акты и направил дело на новое рассмотрение. При новом рассмотрении дела суд первой инстанции решением, оставленным без изменения судами апелляционной и кассационной инстанций, отказал заявителю в иске. Судебная коллегия Верховного Суда Российской Федерации отменила принятые по делу судебные акты и оставила в силе решение суда первой инстанции и постановление суда апелляционной инстанции, принятые при первоначальном рассмотрении дела, указав следующее. Для правильного разрешения спора о признании права собственности на самовольную постройку, возведенную на публичном земельном участке, судам необходимо установить наличие или отсутствие совокупности условий, указанных в пункте 3 статьи 222 ГК РФ, фактические причины несоблюдения застройщиком установленного градостроительным законодательством порядка получения разрешений на строительство и ввод объекта в эксплуатацию, а также оценить поведение застройщика. При первоначальном рассмотрении дела суды установили, что спорный объект возведен арендатором на основании выданного в установленном законом порядке разрешения на строительство на публичном земельном участке, правомерно предоставленном уполномоченным органом. Согласно заключению экспертизы строительно-монтажные работы на объекте выполнены в полном объеме в соответствии с разрешением на строительство; построенное административное здание является объектом, строительство которого завершено, соответствует установленным строительным нормам и правилам, требованиям пожарной безопасности и не представляет угрозу жизни и здоровью граждан. С учетом установленных обстоятельств суды пришли к обоснованному выводу о наличии совокупности условий для признания права собственности арендатора на здание. При повторном рассмотрении дела суды первой и апелляционной инстанций, не установив новых обстоятельств, отказали арендатору в иске лишь со ссылкой на его недобросовестные действия, выразившиеся, по мнению судов, в длительном ведении строительства и обращении за разрешением на ввод объекта в эксплуатацию при наличии недоделок и после прекращения договора аренды земельного участка. Вместе с тем обстоятельств, свидетельствующих об очевидных признаках явного и намеренного недобросовестного поведения арендатора, которое повлекло причинение вреда третьим лицам, публичным интересам, судами не установлено. Из материалов дела и судебных актов следует, что заключение договора аренды и его последующее продление осуществлено в соответствии с требованиями земельного законодательства, собственник объекта недвижимости представил доказательства наличия причин, препятствовавших ему с момента заключения договора аренды приступить к строительству (длительная болезнь; арест имущества, отмененный в дальнейшем в судебном порядке; приведение в соответствие с изменениями, внесенными в градостроительные регламенты, вида разрешенного использования арендованного участка). При таком положении возведение объекта в период надлежащих арендных отношений в течение значительного периода времени, обращение за разрешением на ввод объекта в эксплуатацию при наличии недоделок (незавершение фасадных работ по остеклению здания и работ по благоустройству участка) и после истечения срока действия договора аренды участка не могут свидетельствовать о таком недобросовестном поведении истца, которое не позволяло бы легализовать спорную постройку. Обстоятельств, которые могли бы препятствовать использованию постройки, судами при повторном рассмотрении дела не установлено.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5</dc:title>
  <dc:subject/>
  <dc:creator>CasusLegal</dc:creator>
  <cp:keywords/>
  <dc:description/>
  <cp:lastModifiedBy>CasusLegal</cp:lastModifiedBy>
  <cp:revision>1</cp:revision>
  <dcterms:created xsi:type="dcterms:W3CDTF">2026-07-21T21:15:19Z</dcterms:created>
  <dcterms:modified xsi:type="dcterms:W3CDTF">2026-07-21T21:15:19Z</dcterms:modified>
  <cp:category/>
</cp:coreProperties>
</file>